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362E" w14:textId="05C2B7DF" w:rsidR="009D2049" w:rsidRDefault="00240CD2" w:rsidP="009D2049">
      <w:pPr>
        <w:pStyle w:val="Titre"/>
        <w:jc w:val="center"/>
        <w:rPr>
          <w:lang w:val="fr-FR"/>
        </w:rPr>
      </w:pPr>
      <w:r w:rsidRPr="00240CD2">
        <w:rPr>
          <w:lang w:val="fr-FR"/>
        </w:rPr>
        <w:t xml:space="preserve"> </w:t>
      </w:r>
    </w:p>
    <w:p w14:paraId="404E7F8E" w14:textId="127DE4AA" w:rsidR="00E20E3C" w:rsidRPr="007E68FC" w:rsidRDefault="007B4E1D" w:rsidP="009D2049">
      <w:pPr>
        <w:pStyle w:val="Titre"/>
        <w:jc w:val="center"/>
        <w:rPr>
          <w:color w:val="00B388"/>
          <w:lang w:val="fr-FR"/>
        </w:rPr>
      </w:pPr>
      <w:r w:rsidRPr="2A80779B">
        <w:rPr>
          <w:color w:val="00B388"/>
          <w:lang w:val="fr-FR"/>
        </w:rPr>
        <w:t>DOSSIER DE CANDIDATURE</w:t>
      </w:r>
    </w:p>
    <w:p w14:paraId="54D96C5B" w14:textId="295A5B78" w:rsidR="00507D2E" w:rsidRPr="00240CD2" w:rsidRDefault="3EB46C29" w:rsidP="00240CD2">
      <w:pPr>
        <w:jc w:val="center"/>
        <w:rPr>
          <w:b/>
          <w:bCs/>
          <w:lang w:val="fr-FR"/>
        </w:rPr>
      </w:pPr>
      <w:r w:rsidRPr="599C5AAB">
        <w:rPr>
          <w:b/>
          <w:bCs/>
          <w:lang w:val="fr-FR"/>
        </w:rPr>
        <w:t xml:space="preserve">Date limite de dépôt : </w:t>
      </w:r>
      <w:r w:rsidR="33CD7501" w:rsidRPr="599C5AAB">
        <w:rPr>
          <w:b/>
          <w:bCs/>
          <w:lang w:val="fr-FR"/>
        </w:rPr>
        <w:t>17</w:t>
      </w:r>
      <w:r w:rsidR="3EF85914" w:rsidRPr="599C5AAB">
        <w:rPr>
          <w:b/>
          <w:bCs/>
          <w:lang w:val="fr-FR"/>
        </w:rPr>
        <w:t xml:space="preserve"> juillet 2026</w:t>
      </w:r>
      <w:r w:rsidR="007B4E1D" w:rsidRPr="003C7754">
        <w:rPr>
          <w:lang w:val="fr-FR"/>
        </w:rPr>
        <w:br/>
      </w:r>
      <w:r w:rsidR="1575EE32" w:rsidRPr="193A02B7">
        <w:rPr>
          <w:b/>
          <w:bCs/>
          <w:sz w:val="18"/>
          <w:szCs w:val="18"/>
          <w:lang w:val="fr-FR"/>
        </w:rPr>
        <w:t xml:space="preserve">A </w:t>
      </w:r>
      <w:r w:rsidR="3C706899" w:rsidRPr="193A02B7">
        <w:rPr>
          <w:b/>
          <w:bCs/>
          <w:sz w:val="18"/>
          <w:szCs w:val="18"/>
          <w:lang w:val="fr-FR"/>
        </w:rPr>
        <w:t>déposer</w:t>
      </w:r>
      <w:r w:rsidR="3C706899" w:rsidRPr="599C5AAB">
        <w:rPr>
          <w:b/>
          <w:bCs/>
          <w:sz w:val="18"/>
          <w:szCs w:val="18"/>
          <w:lang w:val="fr-FR"/>
        </w:rPr>
        <w:t xml:space="preserve"> en ligne s</w:t>
      </w:r>
      <w:r w:rsidR="3EF85914" w:rsidRPr="599C5AAB">
        <w:rPr>
          <w:b/>
          <w:bCs/>
          <w:sz w:val="18"/>
          <w:szCs w:val="18"/>
          <w:lang w:val="fr-FR"/>
        </w:rPr>
        <w:t xml:space="preserve">ur : </w:t>
      </w:r>
      <w:hyperlink r:id="rId10">
        <w:r w:rsidR="3EF85914" w:rsidRPr="599C5AAB">
          <w:rPr>
            <w:rStyle w:val="Lienhypertexte"/>
            <w:b/>
            <w:bCs/>
            <w:sz w:val="18"/>
            <w:szCs w:val="18"/>
            <w:lang w:val="fr-FR"/>
          </w:rPr>
          <w:t>https://www.fondationpourlaudition.org/etre-accompagne/nos-prix-societe-626</w:t>
        </w:r>
      </w:hyperlink>
      <w:r w:rsidR="007B4E1D" w:rsidRPr="003C7754">
        <w:rPr>
          <w:lang w:val="fr-FR"/>
        </w:rPr>
        <w:br/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4978"/>
        <w:gridCol w:w="4978"/>
      </w:tblGrid>
      <w:tr w:rsidR="00507D2E" w:rsidRPr="005A6157" w14:paraId="63E8DAFF" w14:textId="77777777">
        <w:trPr>
          <w:jc w:val="center"/>
        </w:trPr>
        <w:tc>
          <w:tcPr>
            <w:tcW w:w="4986" w:type="dxa"/>
            <w:shd w:val="clear" w:color="auto" w:fill="F2F2F2"/>
            <w:vAlign w:val="center"/>
          </w:tcPr>
          <w:p w14:paraId="2DB4323B" w14:textId="77777777" w:rsidR="00507D2E" w:rsidRDefault="007B4E1D">
            <w:pPr>
              <w:spacing w:after="0"/>
            </w:pPr>
            <w:r>
              <w:rPr>
                <w:b/>
                <w:sz w:val="18"/>
              </w:rPr>
              <w:t xml:space="preserve">Prix </w:t>
            </w:r>
            <w:proofErr w:type="spellStart"/>
            <w:r>
              <w:rPr>
                <w:b/>
                <w:sz w:val="18"/>
              </w:rPr>
              <w:t>concerné</w:t>
            </w:r>
            <w:proofErr w:type="spellEnd"/>
          </w:p>
        </w:tc>
        <w:tc>
          <w:tcPr>
            <w:tcW w:w="4986" w:type="dxa"/>
            <w:vAlign w:val="center"/>
          </w:tcPr>
          <w:p w14:paraId="5A65ED74" w14:textId="77777777" w:rsidR="00240CD2" w:rsidRDefault="007B4E1D">
            <w:pPr>
              <w:spacing w:after="0"/>
              <w:rPr>
                <w:sz w:val="18"/>
                <w:lang w:val="fr-FR"/>
              </w:rPr>
            </w:pPr>
            <w:r w:rsidRPr="00240CD2">
              <w:rPr>
                <w:sz w:val="18"/>
                <w:lang w:val="fr-FR"/>
              </w:rPr>
              <w:t xml:space="preserve">☐ Prix Société Innovation – Éducation Jeunesse    </w:t>
            </w:r>
          </w:p>
          <w:p w14:paraId="74F7DD11" w14:textId="0DC85B5E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sz w:val="18"/>
                <w:lang w:val="fr-FR"/>
              </w:rPr>
              <w:t>☐ Prix Société Impact</w:t>
            </w:r>
          </w:p>
        </w:tc>
      </w:tr>
    </w:tbl>
    <w:p w14:paraId="14327894" w14:textId="77777777" w:rsidR="00507D2E" w:rsidRPr="00240CD2" w:rsidRDefault="007B4E1D" w:rsidP="00D8420B">
      <w:pPr>
        <w:pStyle w:val="Titre1"/>
        <w:pBdr>
          <w:bottom w:val="single" w:sz="4" w:space="1" w:color="00B050"/>
        </w:pBdr>
        <w:rPr>
          <w:color w:val="00B388"/>
          <w:lang w:val="fr-FR"/>
        </w:rPr>
      </w:pPr>
      <w:r w:rsidRPr="2C5D20D6">
        <w:rPr>
          <w:color w:val="00B388"/>
          <w:lang w:val="fr-FR"/>
        </w:rPr>
        <w:t>INFORMATIONS GÉNÉRALES</w:t>
      </w:r>
    </w:p>
    <w:p w14:paraId="6F4881A1" w14:textId="38B6F35D" w:rsidR="00507D2E" w:rsidRPr="006D4D04" w:rsidRDefault="44907293" w:rsidP="006D4D04">
      <w:pPr>
        <w:pStyle w:val="Titre1"/>
        <w:numPr>
          <w:ilvl w:val="0"/>
          <w:numId w:val="8"/>
        </w:numPr>
        <w:rPr>
          <w:color w:val="00B388"/>
          <w:sz w:val="24"/>
          <w:szCs w:val="24"/>
          <w:u w:val="single"/>
          <w:lang w:val="fr-FR"/>
        </w:rPr>
      </w:pPr>
      <w:r w:rsidRPr="599C5AAB">
        <w:rPr>
          <w:color w:val="00B388"/>
          <w:sz w:val="24"/>
          <w:szCs w:val="24"/>
          <w:u w:val="single"/>
          <w:lang w:val="fr-FR"/>
        </w:rPr>
        <w:t xml:space="preserve"> CONTACT</w:t>
      </w:r>
    </w:p>
    <w:p w14:paraId="4BA202B6" w14:textId="7DA5C570" w:rsidR="00507D2E" w:rsidRPr="00240CD2" w:rsidRDefault="007B4E1D">
      <w:pPr>
        <w:pStyle w:val="Instruction"/>
        <w:rPr>
          <w:lang w:val="fr-FR"/>
        </w:rPr>
      </w:pPr>
      <w:r w:rsidRPr="00240CD2">
        <w:rPr>
          <w:lang w:val="fr-FR"/>
        </w:rPr>
        <w:t>Personne remplissant le formulaire et principal interlocuteur.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4979"/>
        <w:gridCol w:w="4977"/>
      </w:tblGrid>
      <w:tr w:rsidR="00507D2E" w14:paraId="7CF2496C" w14:textId="77777777" w:rsidTr="28895DA1">
        <w:trPr>
          <w:jc w:val="center"/>
        </w:trPr>
        <w:tc>
          <w:tcPr>
            <w:tcW w:w="4986" w:type="dxa"/>
            <w:shd w:val="clear" w:color="auto" w:fill="F2F2F2" w:themeFill="background1" w:themeFillShade="F2"/>
            <w:vAlign w:val="center"/>
          </w:tcPr>
          <w:p w14:paraId="214ED876" w14:textId="77777777" w:rsidR="00507D2E" w:rsidRDefault="007B4E1D">
            <w:pPr>
              <w:spacing w:after="0"/>
            </w:pPr>
            <w:proofErr w:type="spellStart"/>
            <w:r>
              <w:rPr>
                <w:b/>
                <w:sz w:val="18"/>
              </w:rPr>
              <w:t>Prénom</w:t>
            </w:r>
            <w:proofErr w:type="spellEnd"/>
          </w:p>
        </w:tc>
        <w:tc>
          <w:tcPr>
            <w:tcW w:w="4986" w:type="dxa"/>
            <w:vAlign w:val="center"/>
          </w:tcPr>
          <w:p w14:paraId="68D2E043" w14:textId="576C6533" w:rsidR="00507D2E" w:rsidRDefault="00507D2E">
            <w:pPr>
              <w:spacing w:after="0"/>
            </w:pPr>
          </w:p>
        </w:tc>
      </w:tr>
      <w:tr w:rsidR="00507D2E" w14:paraId="4CF46EC4" w14:textId="77777777" w:rsidTr="28895DA1">
        <w:trPr>
          <w:jc w:val="center"/>
        </w:trPr>
        <w:tc>
          <w:tcPr>
            <w:tcW w:w="4986" w:type="dxa"/>
            <w:shd w:val="clear" w:color="auto" w:fill="F2F2F2" w:themeFill="background1" w:themeFillShade="F2"/>
            <w:vAlign w:val="center"/>
          </w:tcPr>
          <w:p w14:paraId="75F7A154" w14:textId="77777777" w:rsidR="00507D2E" w:rsidRDefault="007B4E1D">
            <w:pPr>
              <w:spacing w:after="0"/>
            </w:pPr>
            <w:r>
              <w:rPr>
                <w:b/>
                <w:sz w:val="18"/>
              </w:rPr>
              <w:t>Nom</w:t>
            </w:r>
          </w:p>
        </w:tc>
        <w:tc>
          <w:tcPr>
            <w:tcW w:w="4986" w:type="dxa"/>
            <w:vAlign w:val="center"/>
          </w:tcPr>
          <w:p w14:paraId="37F4FF57" w14:textId="77777777" w:rsidR="00507D2E" w:rsidRDefault="00507D2E">
            <w:pPr>
              <w:spacing w:after="0"/>
            </w:pPr>
          </w:p>
        </w:tc>
      </w:tr>
      <w:tr w:rsidR="00507D2E" w14:paraId="75BFEBC0" w14:textId="77777777" w:rsidTr="28895DA1">
        <w:trPr>
          <w:jc w:val="center"/>
        </w:trPr>
        <w:tc>
          <w:tcPr>
            <w:tcW w:w="4986" w:type="dxa"/>
            <w:shd w:val="clear" w:color="auto" w:fill="F2F2F2" w:themeFill="background1" w:themeFillShade="F2"/>
            <w:vAlign w:val="center"/>
          </w:tcPr>
          <w:p w14:paraId="584A3DF4" w14:textId="77777777" w:rsidR="00507D2E" w:rsidRDefault="007B4E1D">
            <w:pPr>
              <w:spacing w:after="0"/>
            </w:pPr>
            <w:r>
              <w:rPr>
                <w:b/>
                <w:sz w:val="18"/>
              </w:rPr>
              <w:t>E-mail</w:t>
            </w:r>
          </w:p>
        </w:tc>
        <w:tc>
          <w:tcPr>
            <w:tcW w:w="4986" w:type="dxa"/>
            <w:vAlign w:val="center"/>
          </w:tcPr>
          <w:p w14:paraId="333790EF" w14:textId="77777777" w:rsidR="00507D2E" w:rsidRDefault="00507D2E">
            <w:pPr>
              <w:spacing w:after="0"/>
            </w:pPr>
          </w:p>
        </w:tc>
      </w:tr>
      <w:tr w:rsidR="00507D2E" w14:paraId="20907871" w14:textId="77777777" w:rsidTr="28895DA1">
        <w:trPr>
          <w:jc w:val="center"/>
        </w:trPr>
        <w:tc>
          <w:tcPr>
            <w:tcW w:w="4986" w:type="dxa"/>
            <w:shd w:val="clear" w:color="auto" w:fill="F2F2F2" w:themeFill="background1" w:themeFillShade="F2"/>
            <w:vAlign w:val="center"/>
          </w:tcPr>
          <w:p w14:paraId="5EC4172A" w14:textId="77777777" w:rsidR="00507D2E" w:rsidRDefault="007B4E1D">
            <w:pPr>
              <w:spacing w:after="0"/>
            </w:pPr>
            <w:proofErr w:type="spellStart"/>
            <w:r>
              <w:rPr>
                <w:b/>
                <w:sz w:val="18"/>
              </w:rPr>
              <w:t>Numéro</w:t>
            </w:r>
            <w:proofErr w:type="spellEnd"/>
            <w:r>
              <w:rPr>
                <w:b/>
                <w:sz w:val="18"/>
              </w:rPr>
              <w:t xml:space="preserve"> de </w:t>
            </w:r>
            <w:proofErr w:type="spellStart"/>
            <w:r>
              <w:rPr>
                <w:b/>
                <w:sz w:val="18"/>
              </w:rPr>
              <w:t>téléphone</w:t>
            </w:r>
            <w:proofErr w:type="spellEnd"/>
          </w:p>
        </w:tc>
        <w:tc>
          <w:tcPr>
            <w:tcW w:w="4986" w:type="dxa"/>
            <w:vAlign w:val="center"/>
          </w:tcPr>
          <w:p w14:paraId="23B98E2F" w14:textId="77777777" w:rsidR="00507D2E" w:rsidRDefault="00507D2E">
            <w:pPr>
              <w:spacing w:after="0"/>
            </w:pPr>
          </w:p>
        </w:tc>
      </w:tr>
      <w:tr w:rsidR="00507D2E" w14:paraId="330E1B7B" w14:textId="77777777" w:rsidTr="28895DA1">
        <w:trPr>
          <w:jc w:val="center"/>
        </w:trPr>
        <w:tc>
          <w:tcPr>
            <w:tcW w:w="4986" w:type="dxa"/>
            <w:shd w:val="clear" w:color="auto" w:fill="F2F2F2" w:themeFill="background1" w:themeFillShade="F2"/>
            <w:vAlign w:val="center"/>
          </w:tcPr>
          <w:p w14:paraId="616958F2" w14:textId="77777777" w:rsidR="00507D2E" w:rsidRDefault="007B4E1D">
            <w:pPr>
              <w:spacing w:after="0"/>
            </w:pPr>
            <w:proofErr w:type="spellStart"/>
            <w:r>
              <w:rPr>
                <w:b/>
                <w:sz w:val="18"/>
              </w:rPr>
              <w:t>Adresse</w:t>
            </w:r>
            <w:proofErr w:type="spellEnd"/>
          </w:p>
        </w:tc>
        <w:tc>
          <w:tcPr>
            <w:tcW w:w="4986" w:type="dxa"/>
            <w:vAlign w:val="center"/>
          </w:tcPr>
          <w:p w14:paraId="21862A36" w14:textId="77777777" w:rsidR="00507D2E" w:rsidRDefault="00507D2E">
            <w:pPr>
              <w:spacing w:after="0"/>
            </w:pPr>
          </w:p>
        </w:tc>
      </w:tr>
      <w:tr w:rsidR="00507D2E" w14:paraId="33B26400" w14:textId="77777777" w:rsidTr="28895DA1">
        <w:trPr>
          <w:jc w:val="center"/>
        </w:trPr>
        <w:tc>
          <w:tcPr>
            <w:tcW w:w="4986" w:type="dxa"/>
            <w:shd w:val="clear" w:color="auto" w:fill="F2F2F2" w:themeFill="background1" w:themeFillShade="F2"/>
            <w:vAlign w:val="center"/>
          </w:tcPr>
          <w:p w14:paraId="3F410A8F" w14:textId="77777777" w:rsidR="00507D2E" w:rsidRDefault="007B4E1D">
            <w:pPr>
              <w:spacing w:after="0"/>
            </w:pPr>
            <w:proofErr w:type="spellStart"/>
            <w:r>
              <w:rPr>
                <w:b/>
                <w:sz w:val="18"/>
              </w:rPr>
              <w:t>Fonction</w:t>
            </w:r>
            <w:proofErr w:type="spellEnd"/>
          </w:p>
        </w:tc>
        <w:tc>
          <w:tcPr>
            <w:tcW w:w="4986" w:type="dxa"/>
            <w:vAlign w:val="center"/>
          </w:tcPr>
          <w:p w14:paraId="3D3EF7BA" w14:textId="77777777" w:rsidR="00507D2E" w:rsidRDefault="00507D2E">
            <w:pPr>
              <w:spacing w:after="0"/>
            </w:pPr>
          </w:p>
        </w:tc>
      </w:tr>
    </w:tbl>
    <w:p w14:paraId="240B1069" w14:textId="77777777" w:rsidR="00310A04" w:rsidRDefault="00310A04">
      <w:pPr>
        <w:pStyle w:val="Question"/>
        <w:rPr>
          <w:color w:val="00B388"/>
          <w:lang w:val="fr-FR"/>
        </w:rPr>
      </w:pPr>
    </w:p>
    <w:p w14:paraId="3DFDE243" w14:textId="59ECABB8" w:rsidR="00507D2E" w:rsidRPr="00240CD2" w:rsidRDefault="3EB46C29">
      <w:pPr>
        <w:pStyle w:val="Question"/>
        <w:rPr>
          <w:color w:val="00B388"/>
          <w:lang w:val="fr-FR"/>
        </w:rPr>
      </w:pPr>
      <w:r w:rsidRPr="599C5AAB">
        <w:rPr>
          <w:color w:val="00B388"/>
          <w:lang w:val="fr-FR"/>
        </w:rPr>
        <w:t>Information(s) complémentaire(s)</w:t>
      </w:r>
    </w:p>
    <w:p w14:paraId="4FDDED3F" w14:textId="77777777" w:rsidR="00507D2E" w:rsidRPr="00240CD2" w:rsidRDefault="007B4E1D">
      <w:pPr>
        <w:pStyle w:val="BodyText"/>
        <w:rPr>
          <w:lang w:val="fr-FR"/>
        </w:rPr>
      </w:pPr>
      <w:r w:rsidRPr="00671D70">
        <w:rPr>
          <w:i/>
          <w:iCs/>
          <w:lang w:val="fr-FR"/>
        </w:rPr>
        <w:t>Parcours, lien éventuel avec la Fondation Pour l’Audition ou contact avec des personnes de la Fondation, etc</w:t>
      </w:r>
      <w:r w:rsidRPr="00240CD2">
        <w:rPr>
          <w:lang w:val="fr-FR"/>
        </w:rPr>
        <w:t>.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1FF199B4" w14:textId="77777777">
        <w:trPr>
          <w:trHeight w:val="369"/>
          <w:jc w:val="center"/>
        </w:trPr>
        <w:tc>
          <w:tcPr>
            <w:tcW w:w="9972" w:type="dxa"/>
          </w:tcPr>
          <w:p w14:paraId="0FE3599D" w14:textId="54A3EC22" w:rsidR="00240CD2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12A254AD" w14:textId="77777777" w:rsidR="00507D2E" w:rsidRPr="00240CD2" w:rsidRDefault="00507D2E">
      <w:pPr>
        <w:rPr>
          <w:lang w:val="fr-FR"/>
        </w:rPr>
      </w:pPr>
    </w:p>
    <w:p w14:paraId="789732DB" w14:textId="62F86C34" w:rsidR="00507D2E" w:rsidRPr="006D4D04" w:rsidRDefault="2C62C681" w:rsidP="006D4D04">
      <w:pPr>
        <w:pStyle w:val="Titre1"/>
        <w:numPr>
          <w:ilvl w:val="0"/>
          <w:numId w:val="8"/>
        </w:numPr>
        <w:rPr>
          <w:color w:val="00B388"/>
          <w:sz w:val="24"/>
          <w:szCs w:val="24"/>
          <w:u w:val="single"/>
          <w:lang w:val="fr-FR"/>
        </w:rPr>
      </w:pPr>
      <w:r w:rsidRPr="599C5AAB">
        <w:rPr>
          <w:color w:val="00B388"/>
          <w:sz w:val="24"/>
          <w:szCs w:val="24"/>
          <w:u w:val="single"/>
          <w:lang w:val="fr-FR"/>
        </w:rPr>
        <w:t>STRUCTURE</w:t>
      </w:r>
    </w:p>
    <w:tbl>
      <w:tblPr>
        <w:tblW w:w="9956" w:type="dxa"/>
        <w:jc w:val="center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86"/>
        <w:gridCol w:w="7270"/>
      </w:tblGrid>
      <w:tr w:rsidR="00507D2E" w14:paraId="19BF9090" w14:textId="77777777" w:rsidTr="00671D70">
        <w:trPr>
          <w:jc w:val="center"/>
        </w:trPr>
        <w:tc>
          <w:tcPr>
            <w:tcW w:w="2686" w:type="dxa"/>
            <w:shd w:val="clear" w:color="auto" w:fill="F2F2F2" w:themeFill="background1" w:themeFillShade="F2"/>
            <w:vAlign w:val="center"/>
          </w:tcPr>
          <w:p w14:paraId="5B86FCBC" w14:textId="5A1EAB06" w:rsidR="00507D2E" w:rsidRDefault="3EB46C29" w:rsidP="599C5AAB">
            <w:pPr>
              <w:spacing w:after="0"/>
              <w:rPr>
                <w:b/>
                <w:bCs/>
                <w:sz w:val="18"/>
                <w:szCs w:val="18"/>
              </w:rPr>
            </w:pPr>
            <w:r w:rsidRPr="599C5AAB">
              <w:rPr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7270" w:type="dxa"/>
            <w:vAlign w:val="center"/>
          </w:tcPr>
          <w:p w14:paraId="649A97D4" w14:textId="77777777" w:rsidR="00507D2E" w:rsidRDefault="00507D2E">
            <w:pPr>
              <w:spacing w:after="0"/>
            </w:pPr>
          </w:p>
        </w:tc>
      </w:tr>
      <w:tr w:rsidR="599C5AAB" w14:paraId="00FB036B" w14:textId="77777777" w:rsidTr="00671D70">
        <w:trPr>
          <w:trHeight w:val="300"/>
          <w:jc w:val="center"/>
        </w:trPr>
        <w:tc>
          <w:tcPr>
            <w:tcW w:w="2686" w:type="dxa"/>
            <w:shd w:val="clear" w:color="auto" w:fill="F2F2F2" w:themeFill="background1" w:themeFillShade="F2"/>
            <w:vAlign w:val="center"/>
          </w:tcPr>
          <w:p w14:paraId="2E34E4AE" w14:textId="5CAC5F7C" w:rsidR="51D3F3BE" w:rsidRDefault="51D3F3BE" w:rsidP="00AA2851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599C5AAB">
              <w:rPr>
                <w:b/>
                <w:bCs/>
                <w:sz w:val="18"/>
                <w:szCs w:val="18"/>
              </w:rPr>
              <w:t>Statut</w:t>
            </w:r>
            <w:proofErr w:type="spellEnd"/>
            <w:r w:rsidRPr="599C5AA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599C5AAB">
              <w:rPr>
                <w:b/>
                <w:bCs/>
                <w:sz w:val="18"/>
                <w:szCs w:val="18"/>
              </w:rPr>
              <w:t>juridique</w:t>
            </w:r>
            <w:proofErr w:type="spellEnd"/>
          </w:p>
        </w:tc>
        <w:tc>
          <w:tcPr>
            <w:tcW w:w="7270" w:type="dxa"/>
            <w:vAlign w:val="center"/>
          </w:tcPr>
          <w:p w14:paraId="6372ACA5" w14:textId="769433BB" w:rsidR="599C5AAB" w:rsidRPr="00AA2851" w:rsidRDefault="599C5AAB" w:rsidP="00AA2851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507D2E" w14:paraId="08F1A252" w14:textId="77777777" w:rsidTr="00671D70">
        <w:trPr>
          <w:jc w:val="center"/>
        </w:trPr>
        <w:tc>
          <w:tcPr>
            <w:tcW w:w="2686" w:type="dxa"/>
            <w:shd w:val="clear" w:color="auto" w:fill="F2F2F2" w:themeFill="background1" w:themeFillShade="F2"/>
            <w:vAlign w:val="center"/>
          </w:tcPr>
          <w:p w14:paraId="6519910B" w14:textId="77777777" w:rsidR="00507D2E" w:rsidRDefault="007B4E1D">
            <w:pPr>
              <w:spacing w:after="0"/>
            </w:pPr>
            <w:r>
              <w:rPr>
                <w:b/>
                <w:sz w:val="18"/>
              </w:rPr>
              <w:t>Site web</w:t>
            </w:r>
          </w:p>
        </w:tc>
        <w:tc>
          <w:tcPr>
            <w:tcW w:w="7270" w:type="dxa"/>
            <w:vAlign w:val="center"/>
          </w:tcPr>
          <w:p w14:paraId="20DE3DB2" w14:textId="77777777" w:rsidR="00507D2E" w:rsidRDefault="00507D2E">
            <w:pPr>
              <w:spacing w:after="0"/>
            </w:pPr>
          </w:p>
        </w:tc>
      </w:tr>
      <w:tr w:rsidR="00507D2E" w14:paraId="42DE4D6F" w14:textId="77777777" w:rsidTr="00671D70">
        <w:trPr>
          <w:jc w:val="center"/>
        </w:trPr>
        <w:tc>
          <w:tcPr>
            <w:tcW w:w="2686" w:type="dxa"/>
            <w:shd w:val="clear" w:color="auto" w:fill="F2F2F2" w:themeFill="background1" w:themeFillShade="F2"/>
            <w:vAlign w:val="center"/>
          </w:tcPr>
          <w:p w14:paraId="38ECD04C" w14:textId="77777777" w:rsidR="00507D2E" w:rsidRDefault="007B4E1D">
            <w:pPr>
              <w:spacing w:after="0"/>
            </w:pPr>
            <w:r>
              <w:rPr>
                <w:b/>
                <w:sz w:val="18"/>
              </w:rPr>
              <w:t xml:space="preserve">Année de </w:t>
            </w:r>
            <w:proofErr w:type="spellStart"/>
            <w:r>
              <w:rPr>
                <w:b/>
                <w:sz w:val="18"/>
              </w:rPr>
              <w:t>création</w:t>
            </w:r>
            <w:proofErr w:type="spellEnd"/>
          </w:p>
        </w:tc>
        <w:tc>
          <w:tcPr>
            <w:tcW w:w="7270" w:type="dxa"/>
            <w:vAlign w:val="center"/>
          </w:tcPr>
          <w:p w14:paraId="6FFFC966" w14:textId="77777777" w:rsidR="00507D2E" w:rsidRDefault="00507D2E">
            <w:pPr>
              <w:spacing w:after="0"/>
            </w:pPr>
          </w:p>
        </w:tc>
      </w:tr>
      <w:tr w:rsidR="00507D2E" w14:paraId="45C6E0A9" w14:textId="77777777" w:rsidTr="00671D70">
        <w:trPr>
          <w:jc w:val="center"/>
        </w:trPr>
        <w:tc>
          <w:tcPr>
            <w:tcW w:w="2686" w:type="dxa"/>
            <w:shd w:val="clear" w:color="auto" w:fill="F2F2F2" w:themeFill="background1" w:themeFillShade="F2"/>
            <w:vAlign w:val="center"/>
          </w:tcPr>
          <w:p w14:paraId="654D6D12" w14:textId="77777777" w:rsidR="00507D2E" w:rsidRDefault="007B4E1D">
            <w:pPr>
              <w:spacing w:after="0"/>
            </w:pPr>
            <w:proofErr w:type="spellStart"/>
            <w:r>
              <w:rPr>
                <w:b/>
                <w:sz w:val="18"/>
              </w:rPr>
              <w:t>Adresse</w:t>
            </w:r>
            <w:proofErr w:type="spellEnd"/>
            <w:r>
              <w:rPr>
                <w:b/>
                <w:sz w:val="18"/>
              </w:rPr>
              <w:t xml:space="preserve"> du </w:t>
            </w:r>
            <w:proofErr w:type="spellStart"/>
            <w:r>
              <w:rPr>
                <w:b/>
                <w:sz w:val="18"/>
              </w:rPr>
              <w:t>siège</w:t>
            </w:r>
            <w:proofErr w:type="spellEnd"/>
            <w:r>
              <w:rPr>
                <w:b/>
                <w:sz w:val="18"/>
              </w:rPr>
              <w:t xml:space="preserve"> social</w:t>
            </w:r>
          </w:p>
        </w:tc>
        <w:tc>
          <w:tcPr>
            <w:tcW w:w="7270" w:type="dxa"/>
            <w:vAlign w:val="center"/>
          </w:tcPr>
          <w:p w14:paraId="665E2BE5" w14:textId="77777777" w:rsidR="00507D2E" w:rsidRDefault="00507D2E">
            <w:pPr>
              <w:spacing w:after="0"/>
            </w:pPr>
          </w:p>
        </w:tc>
      </w:tr>
    </w:tbl>
    <w:p w14:paraId="79A57F85" w14:textId="77777777" w:rsidR="00507D2E" w:rsidRDefault="00507D2E"/>
    <w:p w14:paraId="5D1A0022" w14:textId="77777777" w:rsidR="00507D2E" w:rsidRPr="00E62DB8" w:rsidRDefault="3EB46C29">
      <w:pPr>
        <w:pStyle w:val="Question"/>
        <w:rPr>
          <w:color w:val="00B388"/>
          <w:lang w:val="fr-FR"/>
        </w:rPr>
      </w:pPr>
      <w:r w:rsidRPr="599C5AAB">
        <w:rPr>
          <w:color w:val="00B388"/>
          <w:lang w:val="fr-FR"/>
        </w:rPr>
        <w:t>Présentation synthétique de votre structure</w:t>
      </w:r>
    </w:p>
    <w:p w14:paraId="49840B11" w14:textId="789C2FBA" w:rsidR="00507D2E" w:rsidRDefault="31800101">
      <w:pPr>
        <w:pStyle w:val="Instruction"/>
      </w:pPr>
      <w:r>
        <w:t>3</w:t>
      </w:r>
      <w:r w:rsidR="007B4E1D">
        <w:t xml:space="preserve"> </w:t>
      </w:r>
      <w:proofErr w:type="spellStart"/>
      <w:r w:rsidR="007B4E1D">
        <w:t>lignes</w:t>
      </w:r>
      <w:proofErr w:type="spellEnd"/>
      <w:r w:rsidR="007B4E1D">
        <w:t xml:space="preserve"> maximum.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14:paraId="231C360C" w14:textId="77777777" w:rsidTr="599C5AAB">
        <w:trPr>
          <w:trHeight w:val="369"/>
          <w:jc w:val="center"/>
        </w:trPr>
        <w:tc>
          <w:tcPr>
            <w:tcW w:w="9972" w:type="dxa"/>
          </w:tcPr>
          <w:p w14:paraId="69A96889" w14:textId="03BE2657" w:rsidR="00507D2E" w:rsidRDefault="007B4E1D">
            <w:pPr>
              <w:spacing w:after="0"/>
            </w:pPr>
            <w:r>
              <w:t xml:space="preserve"> </w:t>
            </w:r>
          </w:p>
        </w:tc>
      </w:tr>
    </w:tbl>
    <w:p w14:paraId="3790D8B9" w14:textId="57814550" w:rsidR="00310A04" w:rsidRDefault="00310A04">
      <w:pPr>
        <w:rPr>
          <w:rFonts w:asciiTheme="majorHAnsi" w:eastAsiaTheme="majorEastAsia" w:hAnsiTheme="majorHAnsi" w:cstheme="majorBidi"/>
          <w:b/>
          <w:bCs/>
          <w:color w:val="00B388"/>
          <w:sz w:val="28"/>
          <w:szCs w:val="28"/>
          <w:lang w:val="fr-FR"/>
        </w:rPr>
      </w:pPr>
      <w:r>
        <w:rPr>
          <w:color w:val="00B388"/>
          <w:lang w:val="fr-FR"/>
        </w:rPr>
        <w:br w:type="page"/>
      </w:r>
    </w:p>
    <w:p w14:paraId="154CFE9C" w14:textId="77777777" w:rsidR="00AC5AD1" w:rsidRDefault="00AC5AD1" w:rsidP="002F6BB3">
      <w:pPr>
        <w:pStyle w:val="Titre1"/>
        <w:pBdr>
          <w:bottom w:val="single" w:sz="4" w:space="1" w:color="00B050"/>
        </w:pBdr>
        <w:rPr>
          <w:color w:val="00B388"/>
          <w:lang w:val="fr-FR"/>
        </w:rPr>
      </w:pPr>
    </w:p>
    <w:p w14:paraId="135E11AF" w14:textId="282BE8DB" w:rsidR="00507D2E" w:rsidRPr="00240CD2" w:rsidRDefault="007B4E1D" w:rsidP="002F6BB3">
      <w:pPr>
        <w:pStyle w:val="Titre1"/>
        <w:pBdr>
          <w:bottom w:val="single" w:sz="4" w:space="1" w:color="00B050"/>
        </w:pBdr>
        <w:rPr>
          <w:color w:val="00B388"/>
          <w:lang w:val="fr-FR"/>
        </w:rPr>
      </w:pPr>
      <w:r w:rsidRPr="3B57BE03">
        <w:rPr>
          <w:color w:val="00B388"/>
          <w:lang w:val="fr-FR"/>
        </w:rPr>
        <w:t>LA STRUCTURE PORTEUSE DU PROJET</w:t>
      </w:r>
    </w:p>
    <w:p w14:paraId="144AA149" w14:textId="77777777" w:rsidR="00671D70" w:rsidRDefault="007B4E1D" w:rsidP="00671D70">
      <w:pPr>
        <w:pStyle w:val="Titre1"/>
        <w:numPr>
          <w:ilvl w:val="0"/>
          <w:numId w:val="4"/>
        </w:numPr>
        <w:rPr>
          <w:color w:val="00B388"/>
          <w:sz w:val="24"/>
          <w:szCs w:val="24"/>
          <w:u w:val="single"/>
          <w:lang w:val="fr-FR"/>
        </w:rPr>
      </w:pPr>
      <w:r w:rsidRPr="002F6BB3">
        <w:rPr>
          <w:color w:val="00B388"/>
          <w:sz w:val="24"/>
          <w:szCs w:val="24"/>
          <w:u w:val="single"/>
          <w:lang w:val="fr-FR"/>
        </w:rPr>
        <w:t>VOTRE STRUCTURE</w:t>
      </w:r>
    </w:p>
    <w:p w14:paraId="456835DD" w14:textId="77777777" w:rsidR="00671D70" w:rsidRPr="00671D70" w:rsidRDefault="00671D70" w:rsidP="00671D70">
      <w:pPr>
        <w:rPr>
          <w:lang w:val="fr-FR"/>
        </w:rPr>
      </w:pPr>
    </w:p>
    <w:p w14:paraId="27BB9A07" w14:textId="71A9A5CD" w:rsidR="00507D2E" w:rsidRPr="00671D70" w:rsidRDefault="007B4E1D" w:rsidP="00671D70">
      <w:pPr>
        <w:pStyle w:val="Question"/>
        <w:rPr>
          <w:color w:val="00B388"/>
          <w:lang w:val="fr-FR"/>
        </w:rPr>
      </w:pPr>
      <w:r w:rsidRPr="00671D70">
        <w:rPr>
          <w:color w:val="00B388"/>
          <w:lang w:val="fr-FR"/>
        </w:rPr>
        <w:t>À quelle problématique ou besoin votre structure essaie-t-elle de répondre ?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1766E37E" w14:textId="77777777">
        <w:trPr>
          <w:trHeight w:val="369"/>
          <w:jc w:val="center"/>
        </w:trPr>
        <w:tc>
          <w:tcPr>
            <w:tcW w:w="9972" w:type="dxa"/>
          </w:tcPr>
          <w:p w14:paraId="6310D276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61321E74" w14:textId="77777777" w:rsidR="00507D2E" w:rsidRPr="00240CD2" w:rsidRDefault="00507D2E">
      <w:pPr>
        <w:rPr>
          <w:lang w:val="fr-FR"/>
        </w:rPr>
      </w:pPr>
    </w:p>
    <w:p w14:paraId="29C1EE8F" w14:textId="5DDC608D" w:rsidR="00507D2E" w:rsidRPr="00671D70" w:rsidRDefault="007B4E1D" w:rsidP="00671D70">
      <w:pPr>
        <w:rPr>
          <w:b/>
          <w:color w:val="00B388"/>
          <w:lang w:val="fr-FR"/>
        </w:rPr>
      </w:pPr>
      <w:r w:rsidRPr="00671D70">
        <w:rPr>
          <w:b/>
          <w:color w:val="00B388"/>
          <w:lang w:val="fr-FR"/>
        </w:rPr>
        <w:t>Quelle</w:t>
      </w:r>
      <w:r w:rsidR="00671D70" w:rsidRPr="00671D70">
        <w:rPr>
          <w:b/>
          <w:color w:val="00B388"/>
          <w:lang w:val="fr-FR"/>
        </w:rPr>
        <w:t>s</w:t>
      </w:r>
      <w:r w:rsidRPr="00671D70">
        <w:rPr>
          <w:b/>
          <w:color w:val="00B388"/>
          <w:lang w:val="fr-FR"/>
        </w:rPr>
        <w:t xml:space="preserve"> </w:t>
      </w:r>
      <w:r w:rsidR="00AC5AD1" w:rsidRPr="00671D70">
        <w:rPr>
          <w:b/>
          <w:color w:val="00B388"/>
          <w:lang w:val="fr-FR"/>
        </w:rPr>
        <w:t>sont</w:t>
      </w:r>
      <w:r w:rsidRPr="00671D70">
        <w:rPr>
          <w:b/>
          <w:color w:val="00B388"/>
          <w:lang w:val="fr-FR"/>
        </w:rPr>
        <w:t xml:space="preserve"> la mission et la vision de votre structure ?</w:t>
      </w:r>
      <w:r w:rsidR="00070168" w:rsidRPr="00671D70">
        <w:rPr>
          <w:b/>
          <w:color w:val="00B388"/>
          <w:lang w:val="fr-FR"/>
        </w:rPr>
        <w:t xml:space="preserve"> Pouvez-vous décrire les grandes lignes de votre</w:t>
      </w:r>
      <w:r w:rsidR="00070168" w:rsidRPr="00240CD2">
        <w:rPr>
          <w:lang w:val="fr-FR"/>
        </w:rPr>
        <w:t xml:space="preserve"> </w:t>
      </w:r>
      <w:r w:rsidR="00070168" w:rsidRPr="00671D70">
        <w:rPr>
          <w:b/>
          <w:color w:val="00B388"/>
          <w:lang w:val="fr-FR"/>
        </w:rPr>
        <w:t>stratégie pour y répondre ?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0FCA7D9E" w14:textId="77777777">
        <w:trPr>
          <w:trHeight w:val="369"/>
          <w:jc w:val="center"/>
        </w:trPr>
        <w:tc>
          <w:tcPr>
            <w:tcW w:w="9972" w:type="dxa"/>
          </w:tcPr>
          <w:p w14:paraId="0FE99A20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6641CE85" w14:textId="77777777" w:rsidR="00507D2E" w:rsidRPr="00240CD2" w:rsidRDefault="00507D2E">
      <w:pPr>
        <w:rPr>
          <w:lang w:val="fr-FR"/>
        </w:rPr>
      </w:pPr>
    </w:p>
    <w:p w14:paraId="791C8371" w14:textId="17D88888" w:rsidR="791EB370" w:rsidRDefault="791EB370" w:rsidP="599C5AAB">
      <w:pPr>
        <w:pStyle w:val="Question"/>
        <w:rPr>
          <w:color w:val="00B388"/>
          <w:lang w:val="fr-FR"/>
        </w:rPr>
      </w:pPr>
      <w:r w:rsidRPr="599C5AAB">
        <w:rPr>
          <w:color w:val="00B388"/>
          <w:lang w:val="fr-FR"/>
        </w:rPr>
        <w:t>Q</w:t>
      </w:r>
      <w:r w:rsidR="34F3B8FA" w:rsidRPr="599C5AAB">
        <w:rPr>
          <w:color w:val="00B388"/>
          <w:lang w:val="fr-FR"/>
        </w:rPr>
        <w:t xml:space="preserve">uels sont les points forts de votre </w:t>
      </w:r>
      <w:r w:rsidR="7F74F952" w:rsidRPr="599C5AAB">
        <w:rPr>
          <w:color w:val="00B388"/>
          <w:lang w:val="fr-FR"/>
        </w:rPr>
        <w:t>structure</w:t>
      </w:r>
      <w:r w:rsidR="34F3B8FA" w:rsidRPr="599C5AAB">
        <w:rPr>
          <w:color w:val="00B388"/>
          <w:lang w:val="fr-FR"/>
        </w:rPr>
        <w:t xml:space="preserve"> et de vos projets ?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671D70" w:rsidRPr="005A6157" w14:paraId="015D7F80" w14:textId="77777777" w:rsidTr="009E23E4">
        <w:trPr>
          <w:trHeight w:val="369"/>
          <w:jc w:val="center"/>
        </w:trPr>
        <w:tc>
          <w:tcPr>
            <w:tcW w:w="9972" w:type="dxa"/>
          </w:tcPr>
          <w:p w14:paraId="1C4AEC72" w14:textId="77777777" w:rsidR="00671D70" w:rsidRPr="00240CD2" w:rsidRDefault="00671D70" w:rsidP="009E23E4">
            <w:pPr>
              <w:spacing w:after="0"/>
              <w:rPr>
                <w:lang w:val="fr-FR"/>
              </w:rPr>
            </w:pPr>
          </w:p>
        </w:tc>
      </w:tr>
    </w:tbl>
    <w:p w14:paraId="02F5DD27" w14:textId="10F1A117" w:rsidR="599C5AAB" w:rsidRDefault="599C5AAB" w:rsidP="599C5AAB">
      <w:pPr>
        <w:pStyle w:val="Question"/>
        <w:rPr>
          <w:color w:val="00B388"/>
          <w:lang w:val="fr-FR"/>
        </w:rPr>
      </w:pPr>
    </w:p>
    <w:p w14:paraId="34593281" w14:textId="137306C3" w:rsidR="3BD6B8AE" w:rsidRDefault="3BD6B8AE" w:rsidP="599C5AAB">
      <w:pPr>
        <w:pStyle w:val="Question"/>
        <w:rPr>
          <w:color w:val="00B388"/>
          <w:lang w:val="fr-FR"/>
        </w:rPr>
      </w:pPr>
      <w:r w:rsidRPr="599C5AAB">
        <w:rPr>
          <w:color w:val="00B388"/>
          <w:lang w:val="fr-FR"/>
        </w:rPr>
        <w:t>Quel</w:t>
      </w:r>
      <w:r w:rsidR="1746383A" w:rsidRPr="599C5AAB">
        <w:rPr>
          <w:color w:val="00B388"/>
          <w:lang w:val="fr-FR"/>
        </w:rPr>
        <w:t>le</w:t>
      </w:r>
      <w:r w:rsidRPr="599C5AAB">
        <w:rPr>
          <w:color w:val="00B388"/>
          <w:lang w:val="fr-FR"/>
        </w:rPr>
        <w:t>s sont</w:t>
      </w:r>
      <w:r w:rsidR="2C7A7E3D" w:rsidRPr="599C5AAB">
        <w:rPr>
          <w:color w:val="00B388"/>
          <w:lang w:val="fr-FR"/>
        </w:rPr>
        <w:t xml:space="preserve"> les faiblesse</w:t>
      </w:r>
      <w:r w:rsidR="08A0A506" w:rsidRPr="599C5AAB">
        <w:rPr>
          <w:color w:val="00B388"/>
          <w:lang w:val="fr-FR"/>
        </w:rPr>
        <w:t>s</w:t>
      </w:r>
      <w:r w:rsidR="2C7A7E3D" w:rsidRPr="599C5AAB">
        <w:rPr>
          <w:color w:val="00B388"/>
          <w:lang w:val="fr-FR"/>
        </w:rPr>
        <w:t xml:space="preserve"> </w:t>
      </w:r>
      <w:r w:rsidR="0E3D8AEB" w:rsidRPr="599C5AAB">
        <w:rPr>
          <w:color w:val="00B388"/>
          <w:lang w:val="fr-FR"/>
        </w:rPr>
        <w:t xml:space="preserve">de votre structure </w:t>
      </w:r>
      <w:r w:rsidR="23A37B94" w:rsidRPr="599C5AAB">
        <w:rPr>
          <w:color w:val="00B388"/>
          <w:lang w:val="fr-FR"/>
        </w:rPr>
        <w:t xml:space="preserve">et de vos </w:t>
      </w:r>
      <w:r w:rsidR="0E3D8AEB" w:rsidRPr="599C5AAB">
        <w:rPr>
          <w:color w:val="00B388"/>
          <w:lang w:val="fr-FR"/>
        </w:rPr>
        <w:t xml:space="preserve">projets </w:t>
      </w:r>
      <w:r w:rsidR="34F3B8FA" w:rsidRPr="599C5AAB">
        <w:rPr>
          <w:color w:val="00B388"/>
          <w:lang w:val="fr-FR"/>
        </w:rPr>
        <w:t xml:space="preserve">? 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671D70" w:rsidRPr="005A6157" w14:paraId="09AC6FC4" w14:textId="77777777" w:rsidTr="009E23E4">
        <w:trPr>
          <w:trHeight w:val="369"/>
          <w:jc w:val="center"/>
        </w:trPr>
        <w:tc>
          <w:tcPr>
            <w:tcW w:w="9972" w:type="dxa"/>
          </w:tcPr>
          <w:p w14:paraId="7AF0F9CF" w14:textId="77777777" w:rsidR="00671D70" w:rsidRPr="00240CD2" w:rsidRDefault="00671D70" w:rsidP="009E23E4">
            <w:pPr>
              <w:spacing w:after="0"/>
              <w:rPr>
                <w:lang w:val="fr-FR"/>
              </w:rPr>
            </w:pPr>
          </w:p>
        </w:tc>
      </w:tr>
    </w:tbl>
    <w:p w14:paraId="400927A1" w14:textId="77777777" w:rsidR="00507D2E" w:rsidRPr="00AA2851" w:rsidRDefault="00507D2E">
      <w:pPr>
        <w:rPr>
          <w:lang w:val="fr-FR"/>
        </w:rPr>
      </w:pPr>
    </w:p>
    <w:p w14:paraId="45262025" w14:textId="17AD207A" w:rsidR="00507D2E" w:rsidRPr="00671D70" w:rsidRDefault="61DC980D" w:rsidP="00671D70">
      <w:pPr>
        <w:pStyle w:val="Question"/>
        <w:rPr>
          <w:color w:val="00B388"/>
          <w:lang w:val="fr-FR"/>
        </w:rPr>
      </w:pPr>
      <w:r w:rsidRPr="00671D70">
        <w:rPr>
          <w:color w:val="00B388"/>
          <w:lang w:val="fr-FR"/>
        </w:rPr>
        <w:t xml:space="preserve">Selon vous, </w:t>
      </w:r>
      <w:r w:rsidR="25ED1C28" w:rsidRPr="00671D70">
        <w:rPr>
          <w:color w:val="00B388"/>
          <w:lang w:val="fr-FR"/>
        </w:rPr>
        <w:t xml:space="preserve">dans quelle situation financière se situe votre structure ? 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7AA72018" w14:textId="77777777" w:rsidTr="599C5AAB">
        <w:trPr>
          <w:trHeight w:val="369"/>
          <w:jc w:val="center"/>
        </w:trPr>
        <w:tc>
          <w:tcPr>
            <w:tcW w:w="9972" w:type="dxa"/>
          </w:tcPr>
          <w:p w14:paraId="62ABFA1D" w14:textId="77777777" w:rsidR="00507D2E" w:rsidRPr="00240CD2" w:rsidRDefault="3EB46C29" w:rsidP="599C5AAB">
            <w:pPr>
              <w:pStyle w:val="Question"/>
              <w:rPr>
                <w:color w:val="00B388"/>
                <w:lang w:val="fr-FR"/>
              </w:rPr>
            </w:pPr>
            <w:r w:rsidRPr="599C5AAB">
              <w:rPr>
                <w:lang w:val="fr-FR"/>
              </w:rPr>
              <w:t xml:space="preserve"> </w:t>
            </w:r>
          </w:p>
        </w:tc>
      </w:tr>
    </w:tbl>
    <w:p w14:paraId="011CB235" w14:textId="712958B5" w:rsidR="007E68FC" w:rsidRDefault="007E68FC">
      <w:pPr>
        <w:pStyle w:val="Question"/>
        <w:rPr>
          <w:lang w:val="fr-FR"/>
        </w:rPr>
      </w:pPr>
    </w:p>
    <w:p w14:paraId="16473C94" w14:textId="75D2A0AB" w:rsidR="00507D2E" w:rsidRPr="00671D70" w:rsidRDefault="007B4E1D" w:rsidP="00671D70">
      <w:pPr>
        <w:pStyle w:val="Question"/>
        <w:rPr>
          <w:color w:val="00B388"/>
          <w:lang w:val="fr-FR"/>
        </w:rPr>
      </w:pPr>
      <w:r w:rsidRPr="00671D70">
        <w:rPr>
          <w:color w:val="00B388"/>
          <w:lang w:val="fr-FR"/>
        </w:rPr>
        <w:t xml:space="preserve">Comment suivez-vous l’activité de votre structure ? </w:t>
      </w:r>
      <w:r w:rsidR="00671D70">
        <w:rPr>
          <w:color w:val="00B388"/>
          <w:lang w:val="fr-FR"/>
        </w:rPr>
        <w:t xml:space="preserve">Quels </w:t>
      </w:r>
      <w:r w:rsidR="00BF18BC">
        <w:rPr>
          <w:color w:val="00B388"/>
          <w:lang w:val="fr-FR"/>
        </w:rPr>
        <w:t>outils les outils utilisés pour suivre votre activité ainsi vos</w:t>
      </w:r>
      <w:r w:rsidRPr="00671D70">
        <w:rPr>
          <w:color w:val="00B388"/>
          <w:lang w:val="fr-FR"/>
        </w:rPr>
        <w:t xml:space="preserve"> indicateurs </w:t>
      </w:r>
      <w:r w:rsidR="00BF18BC">
        <w:rPr>
          <w:color w:val="00B388"/>
          <w:lang w:val="fr-FR"/>
        </w:rPr>
        <w:t>clés</w:t>
      </w:r>
      <w:r w:rsidRPr="00671D70">
        <w:rPr>
          <w:color w:val="00B388"/>
          <w:lang w:val="fr-FR"/>
        </w:rPr>
        <w:t>.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7C877F05" w14:textId="77777777">
        <w:trPr>
          <w:trHeight w:val="369"/>
          <w:jc w:val="center"/>
        </w:trPr>
        <w:tc>
          <w:tcPr>
            <w:tcW w:w="9972" w:type="dxa"/>
          </w:tcPr>
          <w:p w14:paraId="45EBA78C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7520E8DC" w14:textId="77777777" w:rsidR="00507D2E" w:rsidRDefault="00507D2E">
      <w:pPr>
        <w:rPr>
          <w:lang w:val="fr-FR"/>
        </w:rPr>
      </w:pPr>
    </w:p>
    <w:p w14:paraId="01123BC7" w14:textId="77777777" w:rsidR="00BF18BC" w:rsidRDefault="00BF18BC">
      <w:pPr>
        <w:rPr>
          <w:lang w:val="fr-FR"/>
        </w:rPr>
      </w:pPr>
    </w:p>
    <w:p w14:paraId="0A923E7B" w14:textId="726CCF62" w:rsidR="00507D2E" w:rsidRPr="002F6BB3" w:rsidRDefault="007B4E1D" w:rsidP="00310A04">
      <w:pPr>
        <w:pStyle w:val="Titre1"/>
        <w:numPr>
          <w:ilvl w:val="0"/>
          <w:numId w:val="4"/>
        </w:numPr>
        <w:rPr>
          <w:color w:val="00B388"/>
          <w:sz w:val="24"/>
          <w:szCs w:val="24"/>
          <w:u w:val="single"/>
          <w:lang w:val="fr-FR"/>
        </w:rPr>
      </w:pPr>
      <w:r w:rsidRPr="002F6BB3">
        <w:rPr>
          <w:color w:val="00B388"/>
          <w:sz w:val="24"/>
          <w:szCs w:val="24"/>
          <w:u w:val="single"/>
          <w:lang w:val="fr-FR"/>
        </w:rPr>
        <w:t>ÉQUIPE</w:t>
      </w:r>
    </w:p>
    <w:p w14:paraId="3048700D" w14:textId="77777777" w:rsidR="00BF18BC" w:rsidRDefault="00BF18BC" w:rsidP="00BF18BC">
      <w:pPr>
        <w:pStyle w:val="Question"/>
        <w:rPr>
          <w:color w:val="00B388"/>
          <w:lang w:val="fr-FR"/>
        </w:rPr>
      </w:pPr>
    </w:p>
    <w:p w14:paraId="19D64C47" w14:textId="7729A4B9" w:rsidR="00507D2E" w:rsidRPr="00BF18BC" w:rsidRDefault="00BF18BC" w:rsidP="00BF18BC">
      <w:pPr>
        <w:pStyle w:val="Question"/>
        <w:rPr>
          <w:color w:val="00B388"/>
          <w:lang w:val="fr-FR"/>
        </w:rPr>
      </w:pPr>
      <w:r>
        <w:rPr>
          <w:color w:val="00B388"/>
          <w:lang w:val="fr-FR"/>
        </w:rPr>
        <w:t xml:space="preserve">Pouvez-vous décrire en quelques mots votre gouvernance </w:t>
      </w:r>
      <w:r w:rsidR="00181185">
        <w:rPr>
          <w:color w:val="00B388"/>
          <w:lang w:val="fr-FR"/>
        </w:rPr>
        <w:t xml:space="preserve">(instances, personnes clés) ? 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1F0156E9" w14:textId="77777777">
        <w:trPr>
          <w:trHeight w:val="369"/>
          <w:jc w:val="center"/>
        </w:trPr>
        <w:tc>
          <w:tcPr>
            <w:tcW w:w="9972" w:type="dxa"/>
          </w:tcPr>
          <w:p w14:paraId="4D3901A8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116FEA0F" w14:textId="77777777" w:rsidR="00507D2E" w:rsidRPr="00240CD2" w:rsidRDefault="00507D2E">
      <w:pPr>
        <w:rPr>
          <w:lang w:val="fr-FR"/>
        </w:rPr>
      </w:pPr>
    </w:p>
    <w:p w14:paraId="117533E1" w14:textId="0E2D622F" w:rsidR="00507D2E" w:rsidRPr="00181185" w:rsidRDefault="00181185" w:rsidP="00181185">
      <w:pPr>
        <w:pStyle w:val="Question"/>
        <w:rPr>
          <w:color w:val="00B388"/>
          <w:lang w:val="fr-FR"/>
        </w:rPr>
      </w:pPr>
      <w:r>
        <w:rPr>
          <w:color w:val="00B388"/>
          <w:lang w:val="fr-FR"/>
        </w:rPr>
        <w:t>Disposez-vous d</w:t>
      </w:r>
      <w:r w:rsidR="0010757C">
        <w:rPr>
          <w:color w:val="00B388"/>
          <w:lang w:val="fr-FR"/>
        </w:rPr>
        <w:t xml:space="preserve">ans votre équipe de membres salariés (nombre, postes occupés) ? 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2A73F7A4" w14:textId="77777777">
        <w:trPr>
          <w:trHeight w:val="369"/>
          <w:jc w:val="center"/>
        </w:trPr>
        <w:tc>
          <w:tcPr>
            <w:tcW w:w="9972" w:type="dxa"/>
          </w:tcPr>
          <w:p w14:paraId="585405EB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3DF01E4D" w14:textId="77777777" w:rsidR="00507D2E" w:rsidRPr="00240CD2" w:rsidRDefault="00507D2E">
      <w:pPr>
        <w:rPr>
          <w:color w:val="00B388"/>
          <w:lang w:val="fr-FR"/>
        </w:rPr>
      </w:pPr>
    </w:p>
    <w:p w14:paraId="3CF21510" w14:textId="77777777" w:rsidR="00DC057D" w:rsidRDefault="00DC057D">
      <w:pPr>
        <w:pStyle w:val="Question"/>
        <w:rPr>
          <w:color w:val="00B388"/>
          <w:lang w:val="fr-FR"/>
        </w:rPr>
      </w:pPr>
    </w:p>
    <w:p w14:paraId="6654E71A" w14:textId="77777777" w:rsidR="001E7365" w:rsidRDefault="001E7365">
      <w:pPr>
        <w:pStyle w:val="Question"/>
        <w:rPr>
          <w:color w:val="00B388"/>
          <w:lang w:val="fr-FR"/>
        </w:rPr>
      </w:pPr>
    </w:p>
    <w:p w14:paraId="5CEE70A5" w14:textId="490EC382" w:rsidR="00507D2E" w:rsidRPr="005B4ED4" w:rsidRDefault="005B4ED4" w:rsidP="005B4ED4">
      <w:pPr>
        <w:pStyle w:val="Question"/>
        <w:rPr>
          <w:color w:val="00B388"/>
          <w:lang w:val="fr-FR"/>
        </w:rPr>
      </w:pPr>
      <w:r>
        <w:rPr>
          <w:color w:val="00B388"/>
          <w:lang w:val="fr-FR"/>
        </w:rPr>
        <w:t>Combien de bénévoles et / ou d’adhérents comporte votre structure ?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1DB6C83E" w14:textId="77777777">
        <w:trPr>
          <w:trHeight w:val="369"/>
          <w:jc w:val="center"/>
        </w:trPr>
        <w:tc>
          <w:tcPr>
            <w:tcW w:w="9972" w:type="dxa"/>
          </w:tcPr>
          <w:p w14:paraId="42645251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082CABB3" w14:textId="77777777" w:rsidR="00507D2E" w:rsidRPr="00240CD2" w:rsidRDefault="00507D2E">
      <w:pPr>
        <w:rPr>
          <w:lang w:val="fr-FR"/>
        </w:rPr>
      </w:pPr>
    </w:p>
    <w:p w14:paraId="2D644903" w14:textId="6ABA260C" w:rsidR="00507D2E" w:rsidRPr="0010757C" w:rsidRDefault="52F8C67A" w:rsidP="0010757C">
      <w:pPr>
        <w:pStyle w:val="Question"/>
        <w:rPr>
          <w:color w:val="00B388"/>
          <w:lang w:val="fr-FR"/>
        </w:rPr>
      </w:pPr>
      <w:r w:rsidRPr="0010757C">
        <w:rPr>
          <w:color w:val="00B388"/>
          <w:lang w:val="fr-FR"/>
        </w:rPr>
        <w:t>Disposez-vous d’u</w:t>
      </w:r>
      <w:r w:rsidR="3EB46C29" w:rsidRPr="0010757C">
        <w:rPr>
          <w:color w:val="00B388"/>
          <w:lang w:val="fr-FR"/>
        </w:rPr>
        <w:t>n organigramme ? Le joindre le cas échéant</w:t>
      </w:r>
      <w:r w:rsidR="7903AD85" w:rsidRPr="0010757C">
        <w:rPr>
          <w:color w:val="00B388"/>
          <w:lang w:val="fr-FR"/>
        </w:rPr>
        <w:t xml:space="preserve"> en pièce jointe lors du dépôt de votre dossier de candidatur</w:t>
      </w:r>
      <w:r w:rsidR="0010757C">
        <w:rPr>
          <w:color w:val="00B388"/>
          <w:lang w:val="fr-FR"/>
        </w:rPr>
        <w:t>e</w:t>
      </w:r>
      <w:r w:rsidR="3EB46C29" w:rsidRPr="0010757C">
        <w:rPr>
          <w:color w:val="00B388"/>
          <w:lang w:val="fr-FR"/>
        </w:rPr>
        <w:t>.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0AF57FE6" w14:textId="77777777">
        <w:trPr>
          <w:trHeight w:val="369"/>
          <w:jc w:val="center"/>
        </w:trPr>
        <w:tc>
          <w:tcPr>
            <w:tcW w:w="9972" w:type="dxa"/>
          </w:tcPr>
          <w:p w14:paraId="7B51C4BD" w14:textId="4207E3E6" w:rsidR="00507D2E" w:rsidRPr="0003070F" w:rsidRDefault="007B4E1D">
            <w:pPr>
              <w:spacing w:after="0"/>
              <w:rPr>
                <w:lang w:val="fr-FR"/>
              </w:rPr>
            </w:pPr>
            <w:r w:rsidRPr="0003070F">
              <w:rPr>
                <w:lang w:val="fr-FR"/>
              </w:rPr>
              <w:t xml:space="preserve"> </w:t>
            </w:r>
          </w:p>
        </w:tc>
      </w:tr>
    </w:tbl>
    <w:p w14:paraId="07384A23" w14:textId="77777777" w:rsidR="00507D2E" w:rsidRPr="0003070F" w:rsidRDefault="00507D2E">
      <w:pPr>
        <w:rPr>
          <w:lang w:val="fr-FR"/>
        </w:rPr>
      </w:pPr>
    </w:p>
    <w:p w14:paraId="1580E14E" w14:textId="46F69492" w:rsidR="00507D2E" w:rsidRPr="002F6BB3" w:rsidRDefault="3EB46C29" w:rsidP="00310A04">
      <w:pPr>
        <w:pStyle w:val="Titre1"/>
        <w:numPr>
          <w:ilvl w:val="0"/>
          <w:numId w:val="4"/>
        </w:numPr>
        <w:rPr>
          <w:color w:val="00B388"/>
          <w:sz w:val="24"/>
          <w:szCs w:val="24"/>
          <w:u w:val="single"/>
          <w:lang w:val="fr-FR"/>
        </w:rPr>
      </w:pPr>
      <w:r w:rsidRPr="599C5AAB">
        <w:rPr>
          <w:color w:val="00B388"/>
          <w:sz w:val="24"/>
          <w:szCs w:val="24"/>
          <w:u w:val="single"/>
          <w:lang w:val="fr-FR"/>
        </w:rPr>
        <w:t>BUDGET ET FINANCEMENT DE VOTRE STRUCTURE</w:t>
      </w:r>
    </w:p>
    <w:p w14:paraId="53CF1D05" w14:textId="1D1654F5" w:rsidR="20F33328" w:rsidRPr="00AA2851" w:rsidRDefault="20F33328" w:rsidP="599C5AAB">
      <w:pPr>
        <w:pStyle w:val="Question"/>
        <w:rPr>
          <w:lang w:val="fr-FR"/>
        </w:rPr>
      </w:pPr>
      <w:r w:rsidRPr="599C5AAB">
        <w:rPr>
          <w:color w:val="00B388"/>
          <w:lang w:val="fr-FR"/>
        </w:rPr>
        <w:t>Charges globales</w:t>
      </w:r>
    </w:p>
    <w:p w14:paraId="7C54B736" w14:textId="36F7DF3B" w:rsidR="00507D2E" w:rsidRPr="00240CD2" w:rsidRDefault="3EB46C29">
      <w:pPr>
        <w:pStyle w:val="Instruction"/>
        <w:rPr>
          <w:lang w:val="fr-FR"/>
        </w:rPr>
      </w:pPr>
      <w:r w:rsidRPr="599C5AAB">
        <w:rPr>
          <w:lang w:val="fr-FR"/>
        </w:rPr>
        <w:t>Merci d’indiquer le</w:t>
      </w:r>
      <w:r w:rsidR="76DAF2C4" w:rsidRPr="599C5AAB">
        <w:rPr>
          <w:lang w:val="fr-FR"/>
        </w:rPr>
        <w:t>s charges totales</w:t>
      </w:r>
      <w:r w:rsidRPr="599C5AAB">
        <w:rPr>
          <w:lang w:val="fr-FR"/>
        </w:rPr>
        <w:t xml:space="preserve"> de votre structure.</w:t>
      </w:r>
    </w:p>
    <w:p w14:paraId="5B088AE1" w14:textId="77777777" w:rsidR="00314CF1" w:rsidRDefault="00314CF1">
      <w:pPr>
        <w:pStyle w:val="Instruction"/>
        <w:rPr>
          <w:lang w:val="fr-FR"/>
        </w:rPr>
      </w:pPr>
    </w:p>
    <w:tbl>
      <w:tblPr>
        <w:tblW w:w="0" w:type="auto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2260"/>
        <w:gridCol w:w="4111"/>
      </w:tblGrid>
      <w:tr w:rsidR="00507D2E" w14:paraId="09ACFEDF" w14:textId="77777777" w:rsidTr="0010757C">
        <w:trPr>
          <w:jc w:val="center"/>
        </w:trPr>
        <w:tc>
          <w:tcPr>
            <w:tcW w:w="2260" w:type="dxa"/>
            <w:shd w:val="clear" w:color="auto" w:fill="FDE9D9" w:themeFill="accent6" w:themeFillTint="33"/>
          </w:tcPr>
          <w:p w14:paraId="59057C0A" w14:textId="0005011E" w:rsidR="00507D2E" w:rsidRDefault="007B4E1D" w:rsidP="0A9D8F27">
            <w:pPr>
              <w:spacing w:after="0"/>
              <w:rPr>
                <w:b/>
                <w:bCs/>
                <w:sz w:val="17"/>
                <w:szCs w:val="17"/>
              </w:rPr>
            </w:pPr>
            <w:r w:rsidRPr="0A9D8F27">
              <w:rPr>
                <w:b/>
                <w:bCs/>
                <w:sz w:val="17"/>
                <w:szCs w:val="17"/>
              </w:rPr>
              <w:t>Année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14:paraId="42747B5A" w14:textId="0CFA2865" w:rsidR="00507D2E" w:rsidRDefault="15807796" w:rsidP="0A9D8F27">
            <w:pPr>
              <w:spacing w:after="0"/>
              <w:rPr>
                <w:b/>
                <w:bCs/>
                <w:sz w:val="17"/>
                <w:szCs w:val="17"/>
              </w:rPr>
            </w:pPr>
            <w:r w:rsidRPr="599C5AAB">
              <w:rPr>
                <w:b/>
                <w:bCs/>
                <w:sz w:val="17"/>
                <w:szCs w:val="17"/>
              </w:rPr>
              <w:t xml:space="preserve">Charges </w:t>
            </w:r>
            <w:proofErr w:type="spellStart"/>
            <w:r w:rsidRPr="599C5AAB">
              <w:rPr>
                <w:b/>
                <w:bCs/>
                <w:sz w:val="17"/>
                <w:szCs w:val="17"/>
              </w:rPr>
              <w:t>annuelles</w:t>
            </w:r>
            <w:proofErr w:type="spellEnd"/>
            <w:r w:rsidR="0010757C">
              <w:rPr>
                <w:b/>
                <w:bCs/>
                <w:sz w:val="17"/>
                <w:szCs w:val="17"/>
              </w:rPr>
              <w:t xml:space="preserve"> (en €)</w:t>
            </w:r>
          </w:p>
        </w:tc>
      </w:tr>
      <w:tr w:rsidR="00507D2E" w14:paraId="09447D3C" w14:textId="77777777" w:rsidTr="0010757C">
        <w:trPr>
          <w:jc w:val="center"/>
        </w:trPr>
        <w:tc>
          <w:tcPr>
            <w:tcW w:w="2260" w:type="dxa"/>
          </w:tcPr>
          <w:p w14:paraId="4CBA55F3" w14:textId="77777777" w:rsidR="00507D2E" w:rsidRDefault="007B4E1D">
            <w:pPr>
              <w:spacing w:after="0"/>
            </w:pPr>
            <w:r>
              <w:rPr>
                <w:sz w:val="18"/>
              </w:rPr>
              <w:t>Année n-1</w:t>
            </w:r>
          </w:p>
        </w:tc>
        <w:tc>
          <w:tcPr>
            <w:tcW w:w="4111" w:type="dxa"/>
          </w:tcPr>
          <w:p w14:paraId="23803A2C" w14:textId="77777777" w:rsidR="00507D2E" w:rsidRDefault="00507D2E">
            <w:pPr>
              <w:spacing w:after="0"/>
            </w:pPr>
          </w:p>
        </w:tc>
      </w:tr>
      <w:tr w:rsidR="00507D2E" w14:paraId="742E14E0" w14:textId="77777777" w:rsidTr="0010757C">
        <w:trPr>
          <w:jc w:val="center"/>
        </w:trPr>
        <w:tc>
          <w:tcPr>
            <w:tcW w:w="2260" w:type="dxa"/>
          </w:tcPr>
          <w:p w14:paraId="238512B5" w14:textId="77777777" w:rsidR="00507D2E" w:rsidRDefault="007B4E1D">
            <w:pPr>
              <w:spacing w:after="0"/>
            </w:pPr>
            <w:r>
              <w:rPr>
                <w:sz w:val="18"/>
              </w:rPr>
              <w:t xml:space="preserve">Année en </w:t>
            </w:r>
            <w:proofErr w:type="spellStart"/>
            <w:r>
              <w:rPr>
                <w:sz w:val="18"/>
              </w:rPr>
              <w:t>cours</w:t>
            </w:r>
            <w:proofErr w:type="spellEnd"/>
          </w:p>
        </w:tc>
        <w:tc>
          <w:tcPr>
            <w:tcW w:w="4111" w:type="dxa"/>
          </w:tcPr>
          <w:p w14:paraId="432B6E2A" w14:textId="77777777" w:rsidR="00507D2E" w:rsidRDefault="00507D2E">
            <w:pPr>
              <w:spacing w:after="0"/>
            </w:pPr>
          </w:p>
        </w:tc>
      </w:tr>
      <w:tr w:rsidR="00507D2E" w14:paraId="101F2A22" w14:textId="77777777" w:rsidTr="0010757C">
        <w:trPr>
          <w:jc w:val="center"/>
        </w:trPr>
        <w:tc>
          <w:tcPr>
            <w:tcW w:w="2260" w:type="dxa"/>
          </w:tcPr>
          <w:p w14:paraId="26E3CA7D" w14:textId="77777777" w:rsidR="00507D2E" w:rsidRDefault="007B4E1D">
            <w:pPr>
              <w:spacing w:after="0"/>
            </w:pPr>
            <w:r>
              <w:rPr>
                <w:sz w:val="18"/>
              </w:rPr>
              <w:t>Année n+1</w:t>
            </w:r>
          </w:p>
        </w:tc>
        <w:tc>
          <w:tcPr>
            <w:tcW w:w="4111" w:type="dxa"/>
          </w:tcPr>
          <w:p w14:paraId="0BDBF3A8" w14:textId="77777777" w:rsidR="00507D2E" w:rsidRDefault="00507D2E">
            <w:pPr>
              <w:spacing w:after="0"/>
            </w:pPr>
          </w:p>
        </w:tc>
      </w:tr>
    </w:tbl>
    <w:p w14:paraId="16A01360" w14:textId="78D16585" w:rsidR="00507D2E" w:rsidRDefault="00507D2E" w:rsidP="0010757C">
      <w:pPr>
        <w:pStyle w:val="Question"/>
      </w:pPr>
    </w:p>
    <w:p w14:paraId="26BB1635" w14:textId="0E3416C2" w:rsidR="0010757C" w:rsidRDefault="0010757C" w:rsidP="002F6BB3">
      <w:pPr>
        <w:pStyle w:val="Question"/>
        <w:rPr>
          <w:color w:val="00B388"/>
          <w:lang w:val="fr-FR"/>
        </w:rPr>
      </w:pPr>
      <w:r>
        <w:rPr>
          <w:color w:val="00B388"/>
          <w:lang w:val="fr-FR"/>
        </w:rPr>
        <w:t>De manière succincte,</w:t>
      </w:r>
      <w:r w:rsidR="00AF3D90">
        <w:rPr>
          <w:color w:val="00B388"/>
          <w:lang w:val="fr-FR"/>
        </w:rPr>
        <w:t xml:space="preserve"> quels sont les principaux poste de </w:t>
      </w:r>
      <w:r w:rsidR="00CE4459">
        <w:rPr>
          <w:color w:val="00B388"/>
          <w:lang w:val="fr-FR"/>
        </w:rPr>
        <w:t xml:space="preserve">vos dépenses ? </w:t>
      </w:r>
    </w:p>
    <w:p w14:paraId="4A11653F" w14:textId="77777777" w:rsidR="00CE4459" w:rsidRPr="00240CD2" w:rsidRDefault="00CE4459" w:rsidP="00CE4459">
      <w:pPr>
        <w:spacing w:after="0"/>
        <w:rPr>
          <w:lang w:val="fr-FR"/>
        </w:rPr>
      </w:pP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CE4459" w:rsidRPr="005A6157" w14:paraId="71F42414" w14:textId="77777777" w:rsidTr="009E23E4">
        <w:trPr>
          <w:trHeight w:val="369"/>
          <w:jc w:val="center"/>
        </w:trPr>
        <w:tc>
          <w:tcPr>
            <w:tcW w:w="9972" w:type="dxa"/>
          </w:tcPr>
          <w:p w14:paraId="3F3867D5" w14:textId="77777777" w:rsidR="00CE4459" w:rsidRPr="00240CD2" w:rsidRDefault="00CE4459" w:rsidP="009E23E4">
            <w:pPr>
              <w:spacing w:after="0"/>
              <w:rPr>
                <w:lang w:val="fr-FR"/>
              </w:rPr>
            </w:pPr>
          </w:p>
        </w:tc>
      </w:tr>
    </w:tbl>
    <w:p w14:paraId="5F60BE8E" w14:textId="77777777" w:rsidR="00CE4459" w:rsidRDefault="00CE4459" w:rsidP="00CE4459">
      <w:pPr>
        <w:rPr>
          <w:lang w:val="fr-FR"/>
        </w:rPr>
      </w:pPr>
    </w:p>
    <w:p w14:paraId="598D2C22" w14:textId="389F8800" w:rsidR="00507D2E" w:rsidRPr="00CE4459" w:rsidRDefault="003D31F1" w:rsidP="00CE4459">
      <w:pPr>
        <w:pStyle w:val="Question"/>
        <w:rPr>
          <w:color w:val="00B388"/>
          <w:lang w:val="fr-FR"/>
        </w:rPr>
      </w:pPr>
      <w:r w:rsidRPr="00CE4459">
        <w:rPr>
          <w:color w:val="00B388"/>
          <w:lang w:val="fr-FR"/>
        </w:rPr>
        <w:t>Pouvez-vous décrire votre modèle économique </w:t>
      </w:r>
      <w:r w:rsidR="009960E8" w:rsidRPr="00CE4459">
        <w:rPr>
          <w:color w:val="00B388"/>
          <w:lang w:val="fr-FR"/>
        </w:rPr>
        <w:t xml:space="preserve">ainsi que votre stratégie de collecte de fonds ? Quelles sont vos principales ressources et vos principaux financeurs ? 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2F0EBE" w:rsidRPr="00CE4459" w14:paraId="4CA8B507" w14:textId="77777777" w:rsidTr="009E23E4">
        <w:trPr>
          <w:trHeight w:val="369"/>
          <w:jc w:val="center"/>
        </w:trPr>
        <w:tc>
          <w:tcPr>
            <w:tcW w:w="9972" w:type="dxa"/>
          </w:tcPr>
          <w:p w14:paraId="602D8087" w14:textId="77777777" w:rsidR="002F0EBE" w:rsidRPr="00240CD2" w:rsidRDefault="002F0EBE" w:rsidP="009E23E4">
            <w:pPr>
              <w:spacing w:after="0"/>
              <w:rPr>
                <w:lang w:val="fr-FR"/>
              </w:rPr>
            </w:pPr>
          </w:p>
        </w:tc>
      </w:tr>
    </w:tbl>
    <w:p w14:paraId="7A645373" w14:textId="166846F8" w:rsidR="19D956B2" w:rsidRDefault="19D956B2" w:rsidP="19D956B2">
      <w:pPr>
        <w:rPr>
          <w:lang w:val="fr-FR"/>
        </w:rPr>
      </w:pPr>
    </w:p>
    <w:p w14:paraId="2BDBC0B1" w14:textId="29036356" w:rsidR="19D956B2" w:rsidRDefault="19D956B2" w:rsidP="19D956B2">
      <w:pPr>
        <w:rPr>
          <w:lang w:val="fr-FR"/>
        </w:rPr>
      </w:pPr>
    </w:p>
    <w:p w14:paraId="5DC705D7" w14:textId="51FA5796" w:rsidR="001D6406" w:rsidRDefault="001D6406">
      <w:pPr>
        <w:rPr>
          <w:lang w:val="fr-FR"/>
        </w:rPr>
      </w:pPr>
      <w:r>
        <w:rPr>
          <w:lang w:val="fr-FR"/>
        </w:rPr>
        <w:br w:type="page"/>
      </w:r>
    </w:p>
    <w:p w14:paraId="0BFEE7D8" w14:textId="77777777" w:rsidR="337C7F21" w:rsidRDefault="337C7F21" w:rsidP="337C7F21">
      <w:pPr>
        <w:rPr>
          <w:lang w:val="fr-FR"/>
        </w:rPr>
      </w:pPr>
    </w:p>
    <w:p w14:paraId="17E2EB32" w14:textId="77777777" w:rsidR="00507D2E" w:rsidRPr="00240CD2" w:rsidRDefault="007B4E1D" w:rsidP="002F6BB3">
      <w:pPr>
        <w:pStyle w:val="Titre1"/>
        <w:pBdr>
          <w:bottom w:val="single" w:sz="4" w:space="1" w:color="00B050"/>
        </w:pBdr>
        <w:rPr>
          <w:color w:val="00B388"/>
          <w:lang w:val="fr-FR"/>
        </w:rPr>
      </w:pPr>
      <w:r w:rsidRPr="4E936154">
        <w:rPr>
          <w:color w:val="00B388"/>
          <w:lang w:val="fr-FR"/>
        </w:rPr>
        <w:t>LE PROJET CANDIDAT</w:t>
      </w:r>
    </w:p>
    <w:p w14:paraId="7765A4A5" w14:textId="77777777" w:rsidR="00507D2E" w:rsidRPr="00E6525F" w:rsidRDefault="007B4E1D" w:rsidP="00E6525F">
      <w:pPr>
        <w:pStyle w:val="Titre2"/>
        <w:numPr>
          <w:ilvl w:val="0"/>
          <w:numId w:val="9"/>
        </w:numPr>
        <w:rPr>
          <w:color w:val="00B388"/>
          <w:sz w:val="24"/>
          <w:szCs w:val="24"/>
          <w:u w:val="single"/>
          <w:lang w:val="fr-FR"/>
        </w:rPr>
      </w:pPr>
      <w:r w:rsidRPr="00E6525F">
        <w:rPr>
          <w:color w:val="00B388"/>
          <w:sz w:val="24"/>
          <w:szCs w:val="24"/>
          <w:u w:val="single"/>
          <w:lang w:val="fr-FR"/>
        </w:rPr>
        <w:t>DESCRIPTION DU PROJET CANDIDAT</w:t>
      </w:r>
    </w:p>
    <w:p w14:paraId="4F409EC8" w14:textId="77777777" w:rsidR="00CE4459" w:rsidRDefault="00CE4459" w:rsidP="00CE4459">
      <w:pPr>
        <w:pStyle w:val="Question"/>
        <w:rPr>
          <w:color w:val="00B388"/>
          <w:lang w:val="fr-FR"/>
        </w:rPr>
      </w:pPr>
    </w:p>
    <w:p w14:paraId="3228A286" w14:textId="4925EEA2" w:rsidR="00507D2E" w:rsidRPr="00CE4459" w:rsidRDefault="007B4E1D" w:rsidP="00CE4459">
      <w:pPr>
        <w:pStyle w:val="Question"/>
        <w:rPr>
          <w:color w:val="00B388"/>
          <w:lang w:val="fr-FR"/>
        </w:rPr>
      </w:pPr>
      <w:r w:rsidRPr="00CE4459">
        <w:rPr>
          <w:color w:val="00B388"/>
          <w:lang w:val="fr-FR"/>
        </w:rPr>
        <w:t>Pouvez-vous détailler votre projet et ses objectifs ?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15F86A01" w14:textId="77777777">
        <w:trPr>
          <w:trHeight w:val="369"/>
          <w:jc w:val="center"/>
        </w:trPr>
        <w:tc>
          <w:tcPr>
            <w:tcW w:w="9972" w:type="dxa"/>
          </w:tcPr>
          <w:p w14:paraId="5BEFB4D0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7607650D" w14:textId="77777777" w:rsidR="00507D2E" w:rsidRPr="00CE4459" w:rsidRDefault="00507D2E" w:rsidP="00CE4459">
      <w:pPr>
        <w:pStyle w:val="Question"/>
        <w:rPr>
          <w:color w:val="00B388"/>
          <w:lang w:val="fr-FR"/>
        </w:rPr>
      </w:pPr>
    </w:p>
    <w:p w14:paraId="24A74450" w14:textId="4DCA9778" w:rsidR="00507D2E" w:rsidRPr="00CE4459" w:rsidRDefault="007B4E1D" w:rsidP="00CE4459">
      <w:pPr>
        <w:pStyle w:val="Question"/>
        <w:rPr>
          <w:color w:val="00B388"/>
          <w:lang w:val="fr-FR"/>
        </w:rPr>
      </w:pPr>
      <w:r w:rsidRPr="00CE4459">
        <w:rPr>
          <w:color w:val="00B388"/>
          <w:lang w:val="fr-FR"/>
        </w:rPr>
        <w:t xml:space="preserve">Le projet présenté ici s’inscrit-il dans une continuité de votre stratégie globale ou </w:t>
      </w:r>
      <w:r w:rsidR="00CE4459">
        <w:rPr>
          <w:color w:val="00B388"/>
          <w:lang w:val="fr-FR"/>
        </w:rPr>
        <w:t>s’agit-il d’</w:t>
      </w:r>
      <w:r w:rsidRPr="00CE4459">
        <w:rPr>
          <w:color w:val="00B388"/>
          <w:lang w:val="fr-FR"/>
        </w:rPr>
        <w:t>un nouveau développement ?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1E37AE81" w14:textId="77777777">
        <w:trPr>
          <w:trHeight w:val="369"/>
          <w:jc w:val="center"/>
        </w:trPr>
        <w:tc>
          <w:tcPr>
            <w:tcW w:w="9972" w:type="dxa"/>
          </w:tcPr>
          <w:p w14:paraId="3FF4679C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0D374EDC" w14:textId="77777777" w:rsidR="007E68FC" w:rsidRPr="00240CD2" w:rsidRDefault="007E68FC">
      <w:pPr>
        <w:rPr>
          <w:lang w:val="fr-FR"/>
        </w:rPr>
      </w:pPr>
    </w:p>
    <w:p w14:paraId="6175DA9B" w14:textId="77777777" w:rsidR="00507D2E" w:rsidRPr="00240CD2" w:rsidRDefault="007B4E1D" w:rsidP="0A9D8F27">
      <w:pPr>
        <w:pStyle w:val="Question"/>
        <w:rPr>
          <w:color w:val="00B388"/>
          <w:lang w:val="fr-FR"/>
        </w:rPr>
      </w:pPr>
      <w:r w:rsidRPr="0A9D8F27">
        <w:rPr>
          <w:color w:val="00B388"/>
          <w:lang w:val="fr-FR"/>
        </w:rPr>
        <w:t>Stade de maturité du projet</w:t>
      </w:r>
    </w:p>
    <w:p w14:paraId="0150677F" w14:textId="77777777" w:rsidR="00507D2E" w:rsidRPr="00240CD2" w:rsidRDefault="007B4E1D">
      <w:pPr>
        <w:pStyle w:val="Instruction"/>
        <w:rPr>
          <w:lang w:val="fr-FR"/>
        </w:rPr>
      </w:pPr>
      <w:r w:rsidRPr="00240CD2">
        <w:rPr>
          <w:lang w:val="fr-FR"/>
        </w:rPr>
        <w:t>Avez-vous déjà fait une expérimentation de ce projet ? À quel stade de maturité vous situez-vous ?</w:t>
      </w:r>
    </w:p>
    <w:p w14:paraId="049F17EE" w14:textId="77777777" w:rsidR="00507D2E" w:rsidRPr="00240CD2" w:rsidRDefault="007B4E1D">
      <w:pPr>
        <w:pStyle w:val="BodyText"/>
        <w:rPr>
          <w:lang w:val="fr-FR"/>
        </w:rPr>
      </w:pPr>
      <w:r w:rsidRPr="00240CD2">
        <w:rPr>
          <w:b/>
          <w:lang w:val="fr-FR"/>
        </w:rPr>
        <w:t xml:space="preserve">☐ </w:t>
      </w:r>
      <w:r w:rsidRPr="00240CD2">
        <w:rPr>
          <w:lang w:val="fr-FR"/>
        </w:rPr>
        <w:t>Concept</w:t>
      </w:r>
    </w:p>
    <w:p w14:paraId="6665C00E" w14:textId="77777777" w:rsidR="00507D2E" w:rsidRPr="00240CD2" w:rsidRDefault="007B4E1D">
      <w:pPr>
        <w:pStyle w:val="BodyText"/>
        <w:rPr>
          <w:lang w:val="fr-FR"/>
        </w:rPr>
      </w:pPr>
      <w:r w:rsidRPr="00240CD2">
        <w:rPr>
          <w:b/>
          <w:lang w:val="fr-FR"/>
        </w:rPr>
        <w:t xml:space="preserve">☐ </w:t>
      </w:r>
      <w:r w:rsidRPr="00240CD2">
        <w:rPr>
          <w:lang w:val="fr-FR"/>
        </w:rPr>
        <w:t>Expérimentation</w:t>
      </w:r>
    </w:p>
    <w:p w14:paraId="6885C011" w14:textId="77777777" w:rsidR="00507D2E" w:rsidRPr="00240CD2" w:rsidRDefault="007B4E1D">
      <w:pPr>
        <w:pStyle w:val="BodyText"/>
        <w:rPr>
          <w:lang w:val="fr-FR"/>
        </w:rPr>
      </w:pPr>
      <w:r w:rsidRPr="00240CD2">
        <w:rPr>
          <w:b/>
          <w:lang w:val="fr-FR"/>
        </w:rPr>
        <w:t xml:space="preserve">☐ </w:t>
      </w:r>
      <w:r w:rsidRPr="00240CD2">
        <w:rPr>
          <w:lang w:val="fr-FR"/>
        </w:rPr>
        <w:t>Changement d’échelle</w:t>
      </w:r>
    </w:p>
    <w:p w14:paraId="6E264B1A" w14:textId="77777777" w:rsidR="00507D2E" w:rsidRPr="00240CD2" w:rsidRDefault="007B4E1D">
      <w:pPr>
        <w:pStyle w:val="BodyText"/>
        <w:rPr>
          <w:lang w:val="fr-FR"/>
        </w:rPr>
      </w:pPr>
      <w:r w:rsidRPr="00240CD2">
        <w:rPr>
          <w:b/>
          <w:lang w:val="fr-FR"/>
        </w:rPr>
        <w:t xml:space="preserve">☐ </w:t>
      </w:r>
      <w:r w:rsidRPr="00240CD2">
        <w:rPr>
          <w:lang w:val="fr-FR"/>
        </w:rPr>
        <w:t>Déploiement</w:t>
      </w:r>
    </w:p>
    <w:p w14:paraId="4E1C191C" w14:textId="77777777" w:rsidR="00507D2E" w:rsidRPr="00240CD2" w:rsidRDefault="007B4E1D">
      <w:pPr>
        <w:pStyle w:val="BodyText"/>
        <w:rPr>
          <w:lang w:val="fr-FR"/>
        </w:rPr>
      </w:pPr>
      <w:r w:rsidRPr="00240CD2">
        <w:rPr>
          <w:b/>
          <w:lang w:val="fr-FR"/>
        </w:rPr>
        <w:t xml:space="preserve">☐ </w:t>
      </w:r>
      <w:r w:rsidRPr="00240CD2">
        <w:rPr>
          <w:lang w:val="fr-FR"/>
        </w:rPr>
        <w:t>Pérennisation</w:t>
      </w:r>
    </w:p>
    <w:p w14:paraId="26FC19F8" w14:textId="77777777" w:rsidR="00507D2E" w:rsidRPr="009A7ECC" w:rsidRDefault="007B4E1D" w:rsidP="0A9D8F27">
      <w:pPr>
        <w:pStyle w:val="Question"/>
        <w:rPr>
          <w:b w:val="0"/>
          <w:bCs/>
          <w:color w:val="auto"/>
          <w:lang w:val="fr-FR"/>
        </w:rPr>
      </w:pPr>
      <w:r w:rsidRPr="009A7ECC">
        <w:rPr>
          <w:b w:val="0"/>
          <w:bCs/>
          <w:color w:val="auto"/>
          <w:lang w:val="fr-FR"/>
        </w:rPr>
        <w:t>Précisions sur le stade de maturité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488BCD82" w14:textId="77777777">
        <w:trPr>
          <w:trHeight w:val="369"/>
          <w:jc w:val="center"/>
        </w:trPr>
        <w:tc>
          <w:tcPr>
            <w:tcW w:w="9972" w:type="dxa"/>
          </w:tcPr>
          <w:p w14:paraId="307D0DEB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16E03948" w14:textId="1B1BF7C3" w:rsidR="007E68FC" w:rsidRDefault="007E68FC">
      <w:pPr>
        <w:pStyle w:val="Question"/>
        <w:rPr>
          <w:lang w:val="fr-FR"/>
        </w:rPr>
      </w:pPr>
    </w:p>
    <w:p w14:paraId="3A822794" w14:textId="6D215E67" w:rsidR="00507D2E" w:rsidRPr="00CE4459" w:rsidRDefault="007B4E1D" w:rsidP="00CE4459">
      <w:pPr>
        <w:pStyle w:val="Question"/>
        <w:rPr>
          <w:color w:val="00B388"/>
          <w:lang w:val="fr-FR"/>
        </w:rPr>
      </w:pPr>
      <w:r w:rsidRPr="00CE4459">
        <w:rPr>
          <w:color w:val="00B388"/>
          <w:lang w:val="fr-FR"/>
        </w:rPr>
        <w:t xml:space="preserve">Quels sont les publics concernés par votre projet et combien de personnes touchera-t-il directement ? </w:t>
      </w:r>
      <w:r w:rsidR="0003070F" w:rsidRPr="00CE4459">
        <w:rPr>
          <w:color w:val="00B388"/>
          <w:lang w:val="fr-FR"/>
        </w:rPr>
        <w:br/>
      </w:r>
      <w:r w:rsidRPr="00CE4459">
        <w:rPr>
          <w:color w:val="00B388"/>
          <w:lang w:val="fr-FR"/>
        </w:rPr>
        <w:t xml:space="preserve">Expliquer </w:t>
      </w:r>
      <w:r w:rsidR="00CE4459">
        <w:rPr>
          <w:color w:val="00B388"/>
          <w:lang w:val="fr-FR"/>
        </w:rPr>
        <w:t xml:space="preserve">de quelle manière. 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CE4459" w14:paraId="478D50E1" w14:textId="77777777">
        <w:trPr>
          <w:trHeight w:val="369"/>
          <w:jc w:val="center"/>
        </w:trPr>
        <w:tc>
          <w:tcPr>
            <w:tcW w:w="9972" w:type="dxa"/>
          </w:tcPr>
          <w:p w14:paraId="2E352305" w14:textId="77777777" w:rsidR="00507D2E" w:rsidRPr="00CE4459" w:rsidRDefault="007B4E1D">
            <w:pPr>
              <w:spacing w:after="0"/>
              <w:rPr>
                <w:lang w:val="fr-FR"/>
              </w:rPr>
            </w:pPr>
            <w:r w:rsidRPr="00CE4459">
              <w:rPr>
                <w:lang w:val="fr-FR"/>
              </w:rPr>
              <w:t xml:space="preserve"> </w:t>
            </w:r>
          </w:p>
        </w:tc>
      </w:tr>
    </w:tbl>
    <w:p w14:paraId="1364AE51" w14:textId="77777777" w:rsidR="00507D2E" w:rsidRPr="00CE4459" w:rsidRDefault="00507D2E">
      <w:pPr>
        <w:rPr>
          <w:lang w:val="fr-FR"/>
        </w:rPr>
      </w:pPr>
    </w:p>
    <w:p w14:paraId="074FFF7E" w14:textId="32E572B3" w:rsidR="00507D2E" w:rsidRPr="00CE4459" w:rsidRDefault="007B4E1D" w:rsidP="00CE4459">
      <w:pPr>
        <w:pStyle w:val="Question"/>
        <w:rPr>
          <w:color w:val="00B388"/>
          <w:lang w:val="fr-FR"/>
        </w:rPr>
      </w:pPr>
      <w:r w:rsidRPr="00CE4459">
        <w:rPr>
          <w:color w:val="00B388"/>
          <w:lang w:val="fr-FR"/>
        </w:rPr>
        <w:t>Préciser le type de surdité ou de malentendance ou de troubles de l’audition du public concerné, ainsi que le mode de communication.</w:t>
      </w:r>
    </w:p>
    <w:p w14:paraId="230945F7" w14:textId="0F48868D" w:rsidR="00507D2E" w:rsidRPr="00240CD2" w:rsidRDefault="007B4E1D">
      <w:pPr>
        <w:pStyle w:val="Instruction"/>
        <w:rPr>
          <w:lang w:val="fr-FR"/>
        </w:rPr>
      </w:pPr>
      <w:r w:rsidRPr="00240CD2">
        <w:rPr>
          <w:lang w:val="fr-FR"/>
        </w:rPr>
        <w:t xml:space="preserve">Exemples : oralité, langue des signes française, communication bimodale, lecture labiale, </w:t>
      </w:r>
      <w:proofErr w:type="spellStart"/>
      <w:r w:rsidRPr="00240CD2">
        <w:rPr>
          <w:lang w:val="fr-FR"/>
        </w:rPr>
        <w:t>L</w:t>
      </w:r>
      <w:r w:rsidR="00F857AF">
        <w:rPr>
          <w:lang w:val="fr-FR"/>
        </w:rPr>
        <w:t>f</w:t>
      </w:r>
      <w:r w:rsidRPr="00240CD2">
        <w:rPr>
          <w:lang w:val="fr-FR"/>
        </w:rPr>
        <w:t>PC</w:t>
      </w:r>
      <w:proofErr w:type="spellEnd"/>
      <w:r w:rsidRPr="00240CD2">
        <w:rPr>
          <w:lang w:val="fr-FR"/>
        </w:rPr>
        <w:t>, transcription écrite, etc.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32AEA91E" w14:textId="77777777">
        <w:trPr>
          <w:trHeight w:val="369"/>
          <w:jc w:val="center"/>
        </w:trPr>
        <w:tc>
          <w:tcPr>
            <w:tcW w:w="9972" w:type="dxa"/>
          </w:tcPr>
          <w:p w14:paraId="35CDC942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719AA9F4" w14:textId="77777777" w:rsidR="00507D2E" w:rsidRPr="00CE4459" w:rsidRDefault="00507D2E" w:rsidP="00CE4459">
      <w:pPr>
        <w:pStyle w:val="Question"/>
        <w:rPr>
          <w:color w:val="00B388"/>
          <w:lang w:val="fr-FR"/>
        </w:rPr>
      </w:pPr>
    </w:p>
    <w:p w14:paraId="4ECDDC48" w14:textId="77777777" w:rsidR="00507D2E" w:rsidRPr="00CE4459" w:rsidRDefault="007B4E1D" w:rsidP="00CE4459">
      <w:pPr>
        <w:pStyle w:val="Question"/>
        <w:rPr>
          <w:color w:val="00B388"/>
          <w:lang w:val="fr-FR"/>
        </w:rPr>
      </w:pPr>
      <w:r w:rsidRPr="00CE4459">
        <w:rPr>
          <w:color w:val="00B388"/>
          <w:lang w:val="fr-FR"/>
        </w:rPr>
        <w:t>Quelle place les personnes concernées occupent-elles dans la conception, la mise en œuvre et l’évaluation de votre projet ?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76CEFB5D" w14:textId="77777777">
        <w:trPr>
          <w:trHeight w:val="369"/>
          <w:jc w:val="center"/>
        </w:trPr>
        <w:tc>
          <w:tcPr>
            <w:tcW w:w="9972" w:type="dxa"/>
          </w:tcPr>
          <w:p w14:paraId="4A88A281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7D8E0A14" w14:textId="77777777" w:rsidR="00507D2E" w:rsidRPr="00240CD2" w:rsidRDefault="00507D2E">
      <w:pPr>
        <w:rPr>
          <w:lang w:val="fr-FR"/>
        </w:rPr>
      </w:pPr>
    </w:p>
    <w:p w14:paraId="38514319" w14:textId="77777777" w:rsidR="00507D2E" w:rsidRPr="00CE4459" w:rsidRDefault="007B4E1D" w:rsidP="00CE4459">
      <w:pPr>
        <w:pStyle w:val="Question"/>
        <w:rPr>
          <w:color w:val="00B388"/>
          <w:lang w:val="fr-FR"/>
        </w:rPr>
      </w:pPr>
      <w:r w:rsidRPr="00CE4459">
        <w:rPr>
          <w:color w:val="00B388"/>
          <w:lang w:val="fr-FR"/>
        </w:rPr>
        <w:t>Quels sont les résultats ou livrables de votre projet ? Comment allez-vous les diffuser ?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1AEF1831" w14:textId="77777777">
        <w:trPr>
          <w:trHeight w:val="369"/>
          <w:jc w:val="center"/>
        </w:trPr>
        <w:tc>
          <w:tcPr>
            <w:tcW w:w="9972" w:type="dxa"/>
          </w:tcPr>
          <w:p w14:paraId="2087F5D8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617FD688" w14:textId="77777777" w:rsidR="00507D2E" w:rsidRPr="00240CD2" w:rsidRDefault="00507D2E">
      <w:pPr>
        <w:rPr>
          <w:lang w:val="fr-FR"/>
        </w:rPr>
      </w:pPr>
    </w:p>
    <w:p w14:paraId="33B3F197" w14:textId="77777777" w:rsidR="00767866" w:rsidRDefault="00767866" w:rsidP="0A9D8F27">
      <w:pPr>
        <w:pStyle w:val="Question"/>
        <w:rPr>
          <w:color w:val="00B388"/>
          <w:lang w:val="fr-FR"/>
        </w:rPr>
      </w:pPr>
    </w:p>
    <w:p w14:paraId="2CF61194" w14:textId="77777777" w:rsidR="00767866" w:rsidRDefault="00767866" w:rsidP="0A9D8F27">
      <w:pPr>
        <w:pStyle w:val="Question"/>
        <w:rPr>
          <w:color w:val="00B388"/>
          <w:lang w:val="fr-FR"/>
        </w:rPr>
      </w:pPr>
    </w:p>
    <w:p w14:paraId="00560B3B" w14:textId="11ACCB0B" w:rsidR="00507D2E" w:rsidRPr="00240CD2" w:rsidRDefault="007B4E1D" w:rsidP="0A9D8F27">
      <w:pPr>
        <w:pStyle w:val="Question"/>
        <w:rPr>
          <w:color w:val="00B388"/>
          <w:lang w:val="fr-FR"/>
        </w:rPr>
      </w:pPr>
      <w:r w:rsidRPr="0A9D8F27">
        <w:rPr>
          <w:color w:val="00B388"/>
          <w:lang w:val="fr-FR"/>
        </w:rPr>
        <w:t>Votre histoire</w:t>
      </w:r>
    </w:p>
    <w:p w14:paraId="7FF99884" w14:textId="77777777" w:rsidR="00507D2E" w:rsidRPr="00240CD2" w:rsidRDefault="007B4E1D">
      <w:pPr>
        <w:pStyle w:val="BodyText"/>
        <w:rPr>
          <w:lang w:val="fr-FR"/>
        </w:rPr>
      </w:pPr>
      <w:r w:rsidRPr="00240CD2">
        <w:rPr>
          <w:lang w:val="fr-FR"/>
        </w:rPr>
        <w:t>Quels ont été les temps forts des 12 derniers mois ? De quoi êtes-vous le plus fier ?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7D0C90F4" w14:textId="77777777">
        <w:trPr>
          <w:trHeight w:val="369"/>
          <w:jc w:val="center"/>
        </w:trPr>
        <w:tc>
          <w:tcPr>
            <w:tcW w:w="9972" w:type="dxa"/>
          </w:tcPr>
          <w:p w14:paraId="255D081A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6621D3BA" w14:textId="77777777" w:rsidR="00507D2E" w:rsidRPr="00240CD2" w:rsidRDefault="00507D2E">
      <w:pPr>
        <w:rPr>
          <w:lang w:val="fr-FR"/>
        </w:rPr>
      </w:pPr>
    </w:p>
    <w:p w14:paraId="3AC486C6" w14:textId="2797786F" w:rsidR="00507D2E" w:rsidRPr="00240CD2" w:rsidRDefault="007B4E1D" w:rsidP="0A9D8F27">
      <w:pPr>
        <w:pStyle w:val="Question"/>
        <w:rPr>
          <w:color w:val="00B388"/>
          <w:lang w:val="fr-FR"/>
        </w:rPr>
      </w:pPr>
      <w:r w:rsidRPr="0A9D8F27">
        <w:rPr>
          <w:color w:val="00B388"/>
          <w:lang w:val="fr-FR"/>
        </w:rPr>
        <w:t>Partenaires</w:t>
      </w:r>
      <w:r w:rsidR="00CE4459">
        <w:rPr>
          <w:color w:val="00B388"/>
          <w:lang w:val="fr-FR"/>
        </w:rPr>
        <w:t xml:space="preserve"> publics ou privés</w:t>
      </w:r>
      <w:r w:rsidRPr="0A9D8F27">
        <w:rPr>
          <w:color w:val="00B388"/>
          <w:lang w:val="fr-FR"/>
        </w:rPr>
        <w:t xml:space="preserve"> associés</w:t>
      </w:r>
    </w:p>
    <w:p w14:paraId="20732B9B" w14:textId="78F4045A" w:rsidR="00507D2E" w:rsidRPr="00240CD2" w:rsidRDefault="00507D2E">
      <w:pPr>
        <w:pStyle w:val="Instruction"/>
        <w:rPr>
          <w:lang w:val="fr-FR"/>
        </w:rPr>
      </w:pPr>
    </w:p>
    <w:tbl>
      <w:tblPr>
        <w:tblW w:w="0" w:type="auto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319"/>
        <w:gridCol w:w="3319"/>
        <w:gridCol w:w="3318"/>
      </w:tblGrid>
      <w:tr w:rsidR="00507D2E" w14:paraId="78DA224E" w14:textId="77777777" w:rsidTr="0A9D8F27">
        <w:trPr>
          <w:trHeight w:val="300"/>
          <w:jc w:val="center"/>
        </w:trPr>
        <w:tc>
          <w:tcPr>
            <w:tcW w:w="3324" w:type="dxa"/>
            <w:shd w:val="clear" w:color="auto" w:fill="FDE9D9" w:themeFill="accent6" w:themeFillTint="33"/>
          </w:tcPr>
          <w:p w14:paraId="7D5C8C55" w14:textId="77777777" w:rsidR="00507D2E" w:rsidRDefault="007B4E1D" w:rsidP="0A9D8F27">
            <w:pPr>
              <w:spacing w:after="0"/>
              <w:rPr>
                <w:b/>
                <w:bCs/>
                <w:sz w:val="17"/>
                <w:szCs w:val="17"/>
              </w:rPr>
            </w:pPr>
            <w:proofErr w:type="spellStart"/>
            <w:r w:rsidRPr="0A9D8F27">
              <w:rPr>
                <w:b/>
                <w:bCs/>
                <w:sz w:val="17"/>
                <w:szCs w:val="17"/>
              </w:rPr>
              <w:t>Partenaire</w:t>
            </w:r>
            <w:proofErr w:type="spellEnd"/>
          </w:p>
        </w:tc>
        <w:tc>
          <w:tcPr>
            <w:tcW w:w="3324" w:type="dxa"/>
            <w:shd w:val="clear" w:color="auto" w:fill="FDE9D9" w:themeFill="accent6" w:themeFillTint="33"/>
          </w:tcPr>
          <w:p w14:paraId="62808D77" w14:textId="79A81CFE" w:rsidR="00507D2E" w:rsidRDefault="007B4E1D" w:rsidP="0A9D8F27">
            <w:pPr>
              <w:spacing w:after="0"/>
              <w:rPr>
                <w:b/>
                <w:bCs/>
                <w:sz w:val="17"/>
                <w:szCs w:val="17"/>
              </w:rPr>
            </w:pPr>
            <w:proofErr w:type="spellStart"/>
            <w:r w:rsidRPr="0A9D8F27">
              <w:rPr>
                <w:b/>
                <w:bCs/>
                <w:sz w:val="17"/>
                <w:szCs w:val="17"/>
              </w:rPr>
              <w:t>Statut</w:t>
            </w:r>
            <w:proofErr w:type="spellEnd"/>
            <w:r w:rsidRPr="0A9D8F27">
              <w:rPr>
                <w:b/>
                <w:bCs/>
                <w:sz w:val="17"/>
                <w:szCs w:val="17"/>
              </w:rPr>
              <w:t xml:space="preserve"> </w:t>
            </w:r>
            <w:r w:rsidR="00CE4459">
              <w:rPr>
                <w:b/>
                <w:bCs/>
                <w:sz w:val="17"/>
                <w:szCs w:val="17"/>
              </w:rPr>
              <w:t>(</w:t>
            </w:r>
            <w:r w:rsidRPr="0A9D8F27">
              <w:rPr>
                <w:b/>
                <w:bCs/>
                <w:sz w:val="17"/>
                <w:szCs w:val="17"/>
              </w:rPr>
              <w:t xml:space="preserve">public / </w:t>
            </w:r>
            <w:proofErr w:type="spellStart"/>
            <w:r w:rsidRPr="0A9D8F27">
              <w:rPr>
                <w:b/>
                <w:bCs/>
                <w:sz w:val="17"/>
                <w:szCs w:val="17"/>
              </w:rPr>
              <w:t>privé</w:t>
            </w:r>
            <w:proofErr w:type="spellEnd"/>
            <w:r w:rsidR="00CE4459">
              <w:rPr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3324" w:type="dxa"/>
            <w:shd w:val="clear" w:color="auto" w:fill="FDE9D9" w:themeFill="accent6" w:themeFillTint="33"/>
          </w:tcPr>
          <w:p w14:paraId="78C00058" w14:textId="77777777" w:rsidR="00507D2E" w:rsidRDefault="007B4E1D" w:rsidP="0A9D8F27">
            <w:pPr>
              <w:spacing w:after="0"/>
              <w:rPr>
                <w:b/>
                <w:bCs/>
                <w:sz w:val="17"/>
                <w:szCs w:val="17"/>
              </w:rPr>
            </w:pPr>
            <w:proofErr w:type="spellStart"/>
            <w:r w:rsidRPr="0A9D8F27">
              <w:rPr>
                <w:b/>
                <w:bCs/>
                <w:sz w:val="17"/>
                <w:szCs w:val="17"/>
              </w:rPr>
              <w:t>Rôle</w:t>
            </w:r>
            <w:proofErr w:type="spellEnd"/>
            <w:r w:rsidRPr="0A9D8F27">
              <w:rPr>
                <w:b/>
                <w:bCs/>
                <w:sz w:val="17"/>
                <w:szCs w:val="17"/>
              </w:rPr>
              <w:t xml:space="preserve"> dans le projet</w:t>
            </w:r>
          </w:p>
        </w:tc>
      </w:tr>
      <w:tr w:rsidR="00507D2E" w14:paraId="79FABDA6" w14:textId="77777777" w:rsidTr="0A9D8F27">
        <w:trPr>
          <w:jc w:val="center"/>
        </w:trPr>
        <w:tc>
          <w:tcPr>
            <w:tcW w:w="3324" w:type="dxa"/>
          </w:tcPr>
          <w:p w14:paraId="636311BB" w14:textId="77777777" w:rsidR="00507D2E" w:rsidRDefault="00507D2E">
            <w:pPr>
              <w:spacing w:after="0"/>
            </w:pPr>
          </w:p>
        </w:tc>
        <w:tc>
          <w:tcPr>
            <w:tcW w:w="3324" w:type="dxa"/>
          </w:tcPr>
          <w:p w14:paraId="6AAC1576" w14:textId="77777777" w:rsidR="00507D2E" w:rsidRDefault="00507D2E">
            <w:pPr>
              <w:spacing w:after="0"/>
            </w:pPr>
          </w:p>
        </w:tc>
        <w:tc>
          <w:tcPr>
            <w:tcW w:w="3324" w:type="dxa"/>
          </w:tcPr>
          <w:p w14:paraId="66C04A99" w14:textId="77777777" w:rsidR="00507D2E" w:rsidRDefault="00507D2E">
            <w:pPr>
              <w:spacing w:after="0"/>
            </w:pPr>
          </w:p>
        </w:tc>
      </w:tr>
      <w:tr w:rsidR="00507D2E" w14:paraId="114639A7" w14:textId="77777777" w:rsidTr="0A9D8F27">
        <w:trPr>
          <w:jc w:val="center"/>
        </w:trPr>
        <w:tc>
          <w:tcPr>
            <w:tcW w:w="3324" w:type="dxa"/>
          </w:tcPr>
          <w:p w14:paraId="234A82FE" w14:textId="77777777" w:rsidR="00507D2E" w:rsidRDefault="00507D2E">
            <w:pPr>
              <w:spacing w:after="0"/>
            </w:pPr>
          </w:p>
        </w:tc>
        <w:tc>
          <w:tcPr>
            <w:tcW w:w="3324" w:type="dxa"/>
          </w:tcPr>
          <w:p w14:paraId="7C8FFD25" w14:textId="77777777" w:rsidR="00507D2E" w:rsidRDefault="00507D2E">
            <w:pPr>
              <w:spacing w:after="0"/>
            </w:pPr>
          </w:p>
        </w:tc>
        <w:tc>
          <w:tcPr>
            <w:tcW w:w="3324" w:type="dxa"/>
          </w:tcPr>
          <w:p w14:paraId="3AEF8175" w14:textId="77777777" w:rsidR="00507D2E" w:rsidRDefault="00507D2E">
            <w:pPr>
              <w:spacing w:after="0"/>
            </w:pPr>
          </w:p>
        </w:tc>
      </w:tr>
      <w:tr w:rsidR="00507D2E" w14:paraId="5D6A7D7F" w14:textId="77777777" w:rsidTr="0A9D8F27">
        <w:trPr>
          <w:jc w:val="center"/>
        </w:trPr>
        <w:tc>
          <w:tcPr>
            <w:tcW w:w="3324" w:type="dxa"/>
          </w:tcPr>
          <w:p w14:paraId="4E1E6E78" w14:textId="77777777" w:rsidR="00507D2E" w:rsidRDefault="00507D2E">
            <w:pPr>
              <w:spacing w:after="0"/>
            </w:pPr>
          </w:p>
        </w:tc>
        <w:tc>
          <w:tcPr>
            <w:tcW w:w="3324" w:type="dxa"/>
          </w:tcPr>
          <w:p w14:paraId="0080D148" w14:textId="77777777" w:rsidR="00507D2E" w:rsidRDefault="00507D2E">
            <w:pPr>
              <w:spacing w:after="0"/>
            </w:pPr>
          </w:p>
        </w:tc>
        <w:tc>
          <w:tcPr>
            <w:tcW w:w="3324" w:type="dxa"/>
          </w:tcPr>
          <w:p w14:paraId="68E968E8" w14:textId="77777777" w:rsidR="00507D2E" w:rsidRDefault="00507D2E">
            <w:pPr>
              <w:spacing w:after="0"/>
            </w:pPr>
          </w:p>
        </w:tc>
      </w:tr>
      <w:tr w:rsidR="00507D2E" w14:paraId="7B4A913A" w14:textId="77777777" w:rsidTr="0A9D8F27">
        <w:trPr>
          <w:jc w:val="center"/>
        </w:trPr>
        <w:tc>
          <w:tcPr>
            <w:tcW w:w="3324" w:type="dxa"/>
          </w:tcPr>
          <w:p w14:paraId="595D680C" w14:textId="77777777" w:rsidR="00507D2E" w:rsidRDefault="00507D2E">
            <w:pPr>
              <w:spacing w:after="0"/>
            </w:pPr>
          </w:p>
        </w:tc>
        <w:tc>
          <w:tcPr>
            <w:tcW w:w="3324" w:type="dxa"/>
          </w:tcPr>
          <w:p w14:paraId="6F6D7850" w14:textId="77777777" w:rsidR="00507D2E" w:rsidRDefault="00507D2E">
            <w:pPr>
              <w:spacing w:after="0"/>
            </w:pPr>
          </w:p>
        </w:tc>
        <w:tc>
          <w:tcPr>
            <w:tcW w:w="3324" w:type="dxa"/>
          </w:tcPr>
          <w:p w14:paraId="55AD7ABD" w14:textId="77777777" w:rsidR="00507D2E" w:rsidRDefault="00507D2E">
            <w:pPr>
              <w:spacing w:after="0"/>
            </w:pPr>
          </w:p>
        </w:tc>
      </w:tr>
    </w:tbl>
    <w:p w14:paraId="6331D7F4" w14:textId="3ACECE49" w:rsidR="003C09B7" w:rsidRDefault="003C09B7" w:rsidP="0A9D8F27"/>
    <w:p w14:paraId="34F9C80A" w14:textId="77777777" w:rsidR="00507D2E" w:rsidRPr="00E6525F" w:rsidRDefault="007B4E1D" w:rsidP="00E6525F">
      <w:pPr>
        <w:pStyle w:val="Titre2"/>
        <w:numPr>
          <w:ilvl w:val="0"/>
          <w:numId w:val="9"/>
        </w:numPr>
        <w:rPr>
          <w:color w:val="00B388"/>
          <w:sz w:val="24"/>
          <w:szCs w:val="24"/>
          <w:u w:val="single"/>
          <w:lang w:val="fr-FR"/>
        </w:rPr>
      </w:pPr>
      <w:r w:rsidRPr="00E6525F">
        <w:rPr>
          <w:color w:val="00B388"/>
          <w:sz w:val="24"/>
          <w:szCs w:val="24"/>
          <w:u w:val="single"/>
          <w:lang w:val="fr-FR"/>
        </w:rPr>
        <w:t>IMPACT ET RÉSULTATS ATTENDUS POUR LE PROJET</w:t>
      </w:r>
    </w:p>
    <w:p w14:paraId="74B27A97" w14:textId="77777777" w:rsidR="00CE4459" w:rsidRDefault="00CE4459" w:rsidP="00CE4459">
      <w:pPr>
        <w:pStyle w:val="Question"/>
        <w:rPr>
          <w:color w:val="00B388"/>
          <w:lang w:val="fr-FR"/>
        </w:rPr>
      </w:pPr>
    </w:p>
    <w:p w14:paraId="4A204751" w14:textId="6B99572E" w:rsidR="00507D2E" w:rsidRPr="00CE4459" w:rsidRDefault="007B4E1D" w:rsidP="00CE4459">
      <w:pPr>
        <w:pStyle w:val="Question"/>
        <w:rPr>
          <w:color w:val="00B388"/>
          <w:lang w:val="fr-FR"/>
        </w:rPr>
      </w:pPr>
      <w:r w:rsidRPr="00CE4459">
        <w:rPr>
          <w:color w:val="00B388"/>
          <w:lang w:val="fr-FR"/>
        </w:rPr>
        <w:t>Quels sont les impacts attendus pour les bénéficiaires de ce projet ?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2AF7194E" w14:textId="77777777">
        <w:trPr>
          <w:trHeight w:val="369"/>
          <w:jc w:val="center"/>
        </w:trPr>
        <w:tc>
          <w:tcPr>
            <w:tcW w:w="9972" w:type="dxa"/>
          </w:tcPr>
          <w:p w14:paraId="535CD228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649297D5" w14:textId="77777777" w:rsidR="00507D2E" w:rsidRPr="00240CD2" w:rsidRDefault="00507D2E">
      <w:pPr>
        <w:rPr>
          <w:lang w:val="fr-FR"/>
        </w:rPr>
      </w:pPr>
    </w:p>
    <w:p w14:paraId="453F3685" w14:textId="42C71637" w:rsidR="0003070F" w:rsidRPr="00CE4459" w:rsidRDefault="00774457" w:rsidP="00CE4459">
      <w:pPr>
        <w:pStyle w:val="Question"/>
        <w:rPr>
          <w:color w:val="00B388"/>
          <w:lang w:val="fr-FR"/>
        </w:rPr>
      </w:pPr>
      <w:r w:rsidRPr="00CE4459">
        <w:rPr>
          <w:color w:val="00B388"/>
          <w:lang w:val="fr-FR"/>
        </w:rPr>
        <w:t xml:space="preserve">Quelle est votre méthode d’évaluation </w:t>
      </w:r>
      <w:r w:rsidR="00FC0359" w:rsidRPr="00CE4459">
        <w:rPr>
          <w:color w:val="00B388"/>
          <w:lang w:val="fr-FR"/>
        </w:rPr>
        <w:t xml:space="preserve">de </w:t>
      </w:r>
      <w:r w:rsidR="007B4E1D" w:rsidRPr="00CE4459">
        <w:rPr>
          <w:color w:val="00B388"/>
          <w:lang w:val="fr-FR"/>
        </w:rPr>
        <w:t xml:space="preserve">ces impacts, </w:t>
      </w:r>
      <w:r w:rsidR="00C32447">
        <w:rPr>
          <w:color w:val="00B388"/>
          <w:lang w:val="fr-FR"/>
        </w:rPr>
        <w:t>(</w:t>
      </w:r>
      <w:r w:rsidR="007B4E1D" w:rsidRPr="00CE4459">
        <w:rPr>
          <w:color w:val="00B388"/>
          <w:lang w:val="fr-FR"/>
        </w:rPr>
        <w:t>de manière quantitative et</w:t>
      </w:r>
      <w:r w:rsidR="00C32447">
        <w:rPr>
          <w:color w:val="00B388"/>
          <w:lang w:val="fr-FR"/>
        </w:rPr>
        <w:t xml:space="preserve"> / ou</w:t>
      </w:r>
      <w:r w:rsidR="007B4E1D" w:rsidRPr="00CE4459">
        <w:rPr>
          <w:color w:val="00B388"/>
          <w:lang w:val="fr-FR"/>
        </w:rPr>
        <w:t xml:space="preserve"> qualitative</w:t>
      </w:r>
      <w:r w:rsidR="00C32447">
        <w:rPr>
          <w:color w:val="00B388"/>
          <w:lang w:val="fr-FR"/>
        </w:rPr>
        <w:t>)</w:t>
      </w:r>
      <w:r w:rsidR="007B4E1D" w:rsidRPr="00CE4459">
        <w:rPr>
          <w:color w:val="00B388"/>
          <w:lang w:val="fr-FR"/>
        </w:rPr>
        <w:t xml:space="preserve">, sur le public ciblé ? 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774457" w:rsidRPr="005A6157" w14:paraId="4C632A13" w14:textId="77777777" w:rsidTr="009E23E4">
        <w:trPr>
          <w:trHeight w:val="369"/>
          <w:jc w:val="center"/>
        </w:trPr>
        <w:tc>
          <w:tcPr>
            <w:tcW w:w="9972" w:type="dxa"/>
          </w:tcPr>
          <w:p w14:paraId="067EDFFA" w14:textId="77777777" w:rsidR="00774457" w:rsidRPr="00240CD2" w:rsidRDefault="00774457" w:rsidP="009E23E4">
            <w:pPr>
              <w:spacing w:after="0"/>
              <w:rPr>
                <w:lang w:val="fr-FR"/>
              </w:rPr>
            </w:pPr>
          </w:p>
        </w:tc>
      </w:tr>
    </w:tbl>
    <w:p w14:paraId="48A94C2A" w14:textId="77777777" w:rsidR="00774457" w:rsidRDefault="00774457">
      <w:pPr>
        <w:pStyle w:val="Instruction"/>
        <w:rPr>
          <w:lang w:val="fr-FR"/>
        </w:rPr>
      </w:pPr>
    </w:p>
    <w:p w14:paraId="791636EB" w14:textId="1D13CD44" w:rsidR="00507D2E" w:rsidRPr="0003070F" w:rsidRDefault="007B4E1D">
      <w:pPr>
        <w:pStyle w:val="Instruction"/>
        <w:rPr>
          <w:lang w:val="fr-FR"/>
        </w:rPr>
      </w:pPr>
      <w:r w:rsidRPr="0003070F">
        <w:rPr>
          <w:lang w:val="fr-FR"/>
        </w:rPr>
        <w:t>Lister les indicateurs retenus.</w:t>
      </w:r>
    </w:p>
    <w:tbl>
      <w:tblPr>
        <w:tblW w:w="0" w:type="auto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2490"/>
        <w:gridCol w:w="2488"/>
        <w:gridCol w:w="2489"/>
        <w:gridCol w:w="2489"/>
      </w:tblGrid>
      <w:tr w:rsidR="00507D2E" w14:paraId="6F2E8D09" w14:textId="77777777" w:rsidTr="0A9D8F27">
        <w:trPr>
          <w:jc w:val="center"/>
        </w:trPr>
        <w:tc>
          <w:tcPr>
            <w:tcW w:w="2493" w:type="dxa"/>
            <w:shd w:val="clear" w:color="auto" w:fill="FDE9D9" w:themeFill="accent6" w:themeFillTint="33"/>
          </w:tcPr>
          <w:p w14:paraId="6445CB9B" w14:textId="77777777" w:rsidR="00507D2E" w:rsidRDefault="007B4E1D" w:rsidP="0A9D8F27">
            <w:pPr>
              <w:spacing w:after="0"/>
              <w:rPr>
                <w:b/>
                <w:bCs/>
                <w:sz w:val="17"/>
                <w:szCs w:val="17"/>
              </w:rPr>
            </w:pPr>
            <w:proofErr w:type="spellStart"/>
            <w:r w:rsidRPr="0A9D8F27">
              <w:rPr>
                <w:b/>
                <w:bCs/>
                <w:sz w:val="17"/>
                <w:szCs w:val="17"/>
              </w:rPr>
              <w:t>Indicateur</w:t>
            </w:r>
            <w:proofErr w:type="spellEnd"/>
          </w:p>
        </w:tc>
        <w:tc>
          <w:tcPr>
            <w:tcW w:w="2493" w:type="dxa"/>
            <w:shd w:val="clear" w:color="auto" w:fill="FDE9D9" w:themeFill="accent6" w:themeFillTint="33"/>
          </w:tcPr>
          <w:p w14:paraId="64A0EB6C" w14:textId="77777777" w:rsidR="00507D2E" w:rsidRDefault="007B4E1D" w:rsidP="0A9D8F27">
            <w:pPr>
              <w:spacing w:after="0"/>
              <w:rPr>
                <w:b/>
                <w:bCs/>
                <w:sz w:val="17"/>
                <w:szCs w:val="17"/>
              </w:rPr>
            </w:pPr>
            <w:r w:rsidRPr="0A9D8F27">
              <w:rPr>
                <w:b/>
                <w:bCs/>
                <w:sz w:val="17"/>
                <w:szCs w:val="17"/>
              </w:rPr>
              <w:t>Type</w:t>
            </w:r>
          </w:p>
        </w:tc>
        <w:tc>
          <w:tcPr>
            <w:tcW w:w="2493" w:type="dxa"/>
            <w:shd w:val="clear" w:color="auto" w:fill="FDE9D9" w:themeFill="accent6" w:themeFillTint="33"/>
          </w:tcPr>
          <w:p w14:paraId="0C748094" w14:textId="77777777" w:rsidR="00507D2E" w:rsidRDefault="007B4E1D" w:rsidP="0A9D8F27">
            <w:pPr>
              <w:spacing w:after="0"/>
              <w:rPr>
                <w:b/>
                <w:bCs/>
                <w:sz w:val="17"/>
                <w:szCs w:val="17"/>
              </w:rPr>
            </w:pPr>
            <w:proofErr w:type="spellStart"/>
            <w:r w:rsidRPr="0A9D8F27">
              <w:rPr>
                <w:b/>
                <w:bCs/>
                <w:sz w:val="17"/>
                <w:szCs w:val="17"/>
              </w:rPr>
              <w:t>Méthode</w:t>
            </w:r>
            <w:proofErr w:type="spellEnd"/>
            <w:r w:rsidRPr="0A9D8F27">
              <w:rPr>
                <w:b/>
                <w:bCs/>
                <w:sz w:val="17"/>
                <w:szCs w:val="17"/>
              </w:rPr>
              <w:t xml:space="preserve"> de </w:t>
            </w:r>
            <w:proofErr w:type="spellStart"/>
            <w:r w:rsidRPr="0A9D8F27">
              <w:rPr>
                <w:b/>
                <w:bCs/>
                <w:sz w:val="17"/>
                <w:szCs w:val="17"/>
              </w:rPr>
              <w:t>suivi</w:t>
            </w:r>
            <w:proofErr w:type="spellEnd"/>
          </w:p>
        </w:tc>
        <w:tc>
          <w:tcPr>
            <w:tcW w:w="2493" w:type="dxa"/>
            <w:shd w:val="clear" w:color="auto" w:fill="FDE9D9" w:themeFill="accent6" w:themeFillTint="33"/>
          </w:tcPr>
          <w:p w14:paraId="6C756848" w14:textId="77777777" w:rsidR="00507D2E" w:rsidRDefault="007B4E1D" w:rsidP="0A9D8F27">
            <w:pPr>
              <w:spacing w:after="0"/>
              <w:rPr>
                <w:b/>
                <w:bCs/>
                <w:sz w:val="17"/>
                <w:szCs w:val="17"/>
              </w:rPr>
            </w:pPr>
            <w:proofErr w:type="spellStart"/>
            <w:r w:rsidRPr="0A9D8F27">
              <w:rPr>
                <w:b/>
                <w:bCs/>
                <w:sz w:val="17"/>
                <w:szCs w:val="17"/>
              </w:rPr>
              <w:t>Fréquence</w:t>
            </w:r>
            <w:proofErr w:type="spellEnd"/>
            <w:r w:rsidRPr="0A9D8F27">
              <w:rPr>
                <w:b/>
                <w:bCs/>
                <w:sz w:val="17"/>
                <w:szCs w:val="17"/>
              </w:rPr>
              <w:t xml:space="preserve"> de mesure</w:t>
            </w:r>
          </w:p>
        </w:tc>
      </w:tr>
      <w:tr w:rsidR="00507D2E" w14:paraId="447285D7" w14:textId="77777777" w:rsidTr="0A9D8F27">
        <w:trPr>
          <w:jc w:val="center"/>
        </w:trPr>
        <w:tc>
          <w:tcPr>
            <w:tcW w:w="2493" w:type="dxa"/>
          </w:tcPr>
          <w:p w14:paraId="67E58E46" w14:textId="77777777" w:rsidR="00507D2E" w:rsidRDefault="00507D2E">
            <w:pPr>
              <w:spacing w:after="0"/>
            </w:pPr>
          </w:p>
        </w:tc>
        <w:tc>
          <w:tcPr>
            <w:tcW w:w="2493" w:type="dxa"/>
          </w:tcPr>
          <w:p w14:paraId="6C9004F2" w14:textId="77777777" w:rsidR="00507D2E" w:rsidRDefault="00507D2E">
            <w:pPr>
              <w:spacing w:after="0"/>
            </w:pPr>
          </w:p>
        </w:tc>
        <w:tc>
          <w:tcPr>
            <w:tcW w:w="2493" w:type="dxa"/>
          </w:tcPr>
          <w:p w14:paraId="6C1A98DE" w14:textId="77777777" w:rsidR="00507D2E" w:rsidRDefault="00507D2E">
            <w:pPr>
              <w:spacing w:after="0"/>
            </w:pPr>
          </w:p>
        </w:tc>
        <w:tc>
          <w:tcPr>
            <w:tcW w:w="2493" w:type="dxa"/>
          </w:tcPr>
          <w:p w14:paraId="53677EA6" w14:textId="77777777" w:rsidR="00507D2E" w:rsidRDefault="00507D2E">
            <w:pPr>
              <w:spacing w:after="0"/>
            </w:pPr>
          </w:p>
        </w:tc>
      </w:tr>
      <w:tr w:rsidR="00507D2E" w14:paraId="3C400A0A" w14:textId="77777777" w:rsidTr="0A9D8F27">
        <w:trPr>
          <w:jc w:val="center"/>
        </w:trPr>
        <w:tc>
          <w:tcPr>
            <w:tcW w:w="2493" w:type="dxa"/>
          </w:tcPr>
          <w:p w14:paraId="78855348" w14:textId="77777777" w:rsidR="00507D2E" w:rsidRDefault="00507D2E">
            <w:pPr>
              <w:spacing w:after="0"/>
            </w:pPr>
          </w:p>
        </w:tc>
        <w:tc>
          <w:tcPr>
            <w:tcW w:w="2493" w:type="dxa"/>
          </w:tcPr>
          <w:p w14:paraId="2DD8EA9E" w14:textId="77777777" w:rsidR="00507D2E" w:rsidRDefault="00507D2E">
            <w:pPr>
              <w:spacing w:after="0"/>
            </w:pPr>
          </w:p>
        </w:tc>
        <w:tc>
          <w:tcPr>
            <w:tcW w:w="2493" w:type="dxa"/>
          </w:tcPr>
          <w:p w14:paraId="75AD73CE" w14:textId="77777777" w:rsidR="00507D2E" w:rsidRDefault="00507D2E">
            <w:pPr>
              <w:spacing w:after="0"/>
            </w:pPr>
          </w:p>
        </w:tc>
        <w:tc>
          <w:tcPr>
            <w:tcW w:w="2493" w:type="dxa"/>
          </w:tcPr>
          <w:p w14:paraId="1A409FD2" w14:textId="77777777" w:rsidR="00507D2E" w:rsidRDefault="00507D2E">
            <w:pPr>
              <w:spacing w:after="0"/>
            </w:pPr>
          </w:p>
        </w:tc>
      </w:tr>
      <w:tr w:rsidR="00507D2E" w14:paraId="04C97C4C" w14:textId="77777777" w:rsidTr="0A9D8F27">
        <w:trPr>
          <w:jc w:val="center"/>
        </w:trPr>
        <w:tc>
          <w:tcPr>
            <w:tcW w:w="2493" w:type="dxa"/>
          </w:tcPr>
          <w:p w14:paraId="7FCDF7CC" w14:textId="77777777" w:rsidR="00507D2E" w:rsidRDefault="00507D2E">
            <w:pPr>
              <w:spacing w:after="0"/>
            </w:pPr>
          </w:p>
        </w:tc>
        <w:tc>
          <w:tcPr>
            <w:tcW w:w="2493" w:type="dxa"/>
          </w:tcPr>
          <w:p w14:paraId="1BA848F8" w14:textId="77777777" w:rsidR="00507D2E" w:rsidRDefault="00507D2E">
            <w:pPr>
              <w:spacing w:after="0"/>
            </w:pPr>
          </w:p>
        </w:tc>
        <w:tc>
          <w:tcPr>
            <w:tcW w:w="2493" w:type="dxa"/>
          </w:tcPr>
          <w:p w14:paraId="22040F50" w14:textId="77777777" w:rsidR="00507D2E" w:rsidRDefault="00507D2E">
            <w:pPr>
              <w:spacing w:after="0"/>
            </w:pPr>
          </w:p>
        </w:tc>
        <w:tc>
          <w:tcPr>
            <w:tcW w:w="2493" w:type="dxa"/>
          </w:tcPr>
          <w:p w14:paraId="10CC32E7" w14:textId="77777777" w:rsidR="00507D2E" w:rsidRDefault="00507D2E">
            <w:pPr>
              <w:spacing w:after="0"/>
            </w:pPr>
          </w:p>
        </w:tc>
      </w:tr>
      <w:tr w:rsidR="00507D2E" w14:paraId="2AF28076" w14:textId="77777777" w:rsidTr="0A9D8F27">
        <w:trPr>
          <w:jc w:val="center"/>
        </w:trPr>
        <w:tc>
          <w:tcPr>
            <w:tcW w:w="2493" w:type="dxa"/>
          </w:tcPr>
          <w:p w14:paraId="40B221D0" w14:textId="77777777" w:rsidR="00507D2E" w:rsidRDefault="00507D2E">
            <w:pPr>
              <w:spacing w:after="0"/>
            </w:pPr>
          </w:p>
        </w:tc>
        <w:tc>
          <w:tcPr>
            <w:tcW w:w="2493" w:type="dxa"/>
          </w:tcPr>
          <w:p w14:paraId="0CC7F6DE" w14:textId="77777777" w:rsidR="00507D2E" w:rsidRDefault="00507D2E">
            <w:pPr>
              <w:spacing w:after="0"/>
            </w:pPr>
          </w:p>
        </w:tc>
        <w:tc>
          <w:tcPr>
            <w:tcW w:w="2493" w:type="dxa"/>
          </w:tcPr>
          <w:p w14:paraId="6E564F01" w14:textId="77777777" w:rsidR="00507D2E" w:rsidRDefault="00507D2E">
            <w:pPr>
              <w:spacing w:after="0"/>
            </w:pPr>
          </w:p>
        </w:tc>
        <w:tc>
          <w:tcPr>
            <w:tcW w:w="2493" w:type="dxa"/>
          </w:tcPr>
          <w:p w14:paraId="0021C796" w14:textId="77777777" w:rsidR="00507D2E" w:rsidRDefault="00507D2E">
            <w:pPr>
              <w:spacing w:after="0"/>
            </w:pPr>
          </w:p>
        </w:tc>
      </w:tr>
      <w:tr w:rsidR="00507D2E" w14:paraId="226A5C2D" w14:textId="77777777" w:rsidTr="0A9D8F27">
        <w:trPr>
          <w:jc w:val="center"/>
        </w:trPr>
        <w:tc>
          <w:tcPr>
            <w:tcW w:w="2493" w:type="dxa"/>
          </w:tcPr>
          <w:p w14:paraId="343706D6" w14:textId="77777777" w:rsidR="00507D2E" w:rsidRDefault="00507D2E">
            <w:pPr>
              <w:spacing w:after="0"/>
            </w:pPr>
          </w:p>
        </w:tc>
        <w:tc>
          <w:tcPr>
            <w:tcW w:w="2493" w:type="dxa"/>
          </w:tcPr>
          <w:p w14:paraId="3E0E0B0C" w14:textId="77777777" w:rsidR="00507D2E" w:rsidRDefault="00507D2E">
            <w:pPr>
              <w:spacing w:after="0"/>
            </w:pPr>
          </w:p>
        </w:tc>
        <w:tc>
          <w:tcPr>
            <w:tcW w:w="2493" w:type="dxa"/>
          </w:tcPr>
          <w:p w14:paraId="3BCA93E4" w14:textId="77777777" w:rsidR="00507D2E" w:rsidRDefault="00507D2E">
            <w:pPr>
              <w:spacing w:after="0"/>
            </w:pPr>
          </w:p>
        </w:tc>
        <w:tc>
          <w:tcPr>
            <w:tcW w:w="2493" w:type="dxa"/>
          </w:tcPr>
          <w:p w14:paraId="65986512" w14:textId="77777777" w:rsidR="00507D2E" w:rsidRDefault="00507D2E">
            <w:pPr>
              <w:spacing w:after="0"/>
            </w:pPr>
          </w:p>
        </w:tc>
      </w:tr>
    </w:tbl>
    <w:p w14:paraId="655EEEC1" w14:textId="77777777" w:rsidR="00507D2E" w:rsidRDefault="00507D2E"/>
    <w:p w14:paraId="70ABF9D4" w14:textId="3580887E" w:rsidR="00507D2E" w:rsidRPr="00CE4459" w:rsidRDefault="007B4E1D" w:rsidP="00CE4459">
      <w:pPr>
        <w:pStyle w:val="Question"/>
        <w:rPr>
          <w:color w:val="00B388"/>
          <w:lang w:val="fr-FR"/>
        </w:rPr>
      </w:pPr>
      <w:r w:rsidRPr="00CE4459">
        <w:rPr>
          <w:color w:val="00B388"/>
          <w:lang w:val="fr-FR"/>
        </w:rPr>
        <w:t xml:space="preserve">Votre projet a-t-il un effet </w:t>
      </w:r>
      <w:r w:rsidR="00244BD8" w:rsidRPr="00CE4459">
        <w:rPr>
          <w:color w:val="00B388"/>
          <w:lang w:val="fr-FR"/>
        </w:rPr>
        <w:t>plus large sur l’accompagnement des personnes sourdes ou malentendantes</w:t>
      </w:r>
      <w:r w:rsidR="00B100E3" w:rsidRPr="00CE4459">
        <w:rPr>
          <w:color w:val="00B388"/>
          <w:lang w:val="fr-FR"/>
        </w:rPr>
        <w:t>, et / ou</w:t>
      </w:r>
      <w:r w:rsidRPr="00CE4459">
        <w:rPr>
          <w:color w:val="00B388"/>
          <w:lang w:val="fr-FR"/>
        </w:rPr>
        <w:t xml:space="preserve"> </w:t>
      </w:r>
      <w:r w:rsidR="00B100E3" w:rsidRPr="00CE4459">
        <w:rPr>
          <w:color w:val="00B388"/>
          <w:lang w:val="fr-FR"/>
        </w:rPr>
        <w:t>sur</w:t>
      </w:r>
      <w:r w:rsidRPr="00CE4459">
        <w:rPr>
          <w:color w:val="00B388"/>
          <w:lang w:val="fr-FR"/>
        </w:rPr>
        <w:t xml:space="preserve"> d’autres acteurs </w:t>
      </w:r>
      <w:r w:rsidR="00B100E3" w:rsidRPr="00CE4459">
        <w:rPr>
          <w:color w:val="00B388"/>
          <w:lang w:val="fr-FR"/>
        </w:rPr>
        <w:t xml:space="preserve">du champ </w:t>
      </w:r>
      <w:r w:rsidR="00502BED" w:rsidRPr="00CE4459">
        <w:rPr>
          <w:color w:val="00B388"/>
          <w:lang w:val="fr-FR"/>
        </w:rPr>
        <w:t xml:space="preserve">des surdités et de la malentendance </w:t>
      </w:r>
      <w:r w:rsidRPr="00CE4459">
        <w:rPr>
          <w:color w:val="00B388"/>
          <w:lang w:val="fr-FR"/>
        </w:rPr>
        <w:t>?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53E56E80" w14:textId="77777777">
        <w:trPr>
          <w:trHeight w:val="369"/>
          <w:jc w:val="center"/>
        </w:trPr>
        <w:tc>
          <w:tcPr>
            <w:tcW w:w="9972" w:type="dxa"/>
          </w:tcPr>
          <w:p w14:paraId="109C368D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0DCF988B" w14:textId="77777777" w:rsidR="00507D2E" w:rsidRPr="00E6525F" w:rsidRDefault="007B4E1D" w:rsidP="00E6525F">
      <w:pPr>
        <w:pStyle w:val="Titre2"/>
        <w:numPr>
          <w:ilvl w:val="0"/>
          <w:numId w:val="9"/>
        </w:numPr>
        <w:rPr>
          <w:color w:val="00B388"/>
          <w:sz w:val="24"/>
          <w:szCs w:val="24"/>
          <w:u w:val="single"/>
          <w:lang w:val="fr-FR"/>
        </w:rPr>
      </w:pPr>
      <w:r w:rsidRPr="00E6525F">
        <w:rPr>
          <w:color w:val="00B388"/>
          <w:sz w:val="24"/>
          <w:szCs w:val="24"/>
          <w:u w:val="single"/>
          <w:lang w:val="fr-FR"/>
        </w:rPr>
        <w:t>INNOVATION</w:t>
      </w:r>
    </w:p>
    <w:p w14:paraId="7F2D7BF1" w14:textId="77777777" w:rsidR="00CE4459" w:rsidRDefault="00CE4459" w:rsidP="00CE4459">
      <w:pPr>
        <w:pStyle w:val="Question"/>
        <w:rPr>
          <w:color w:val="00B388"/>
          <w:lang w:val="fr-FR"/>
        </w:rPr>
      </w:pPr>
    </w:p>
    <w:p w14:paraId="747DDB2B" w14:textId="607B5653" w:rsidR="00507D2E" w:rsidRPr="00CE4459" w:rsidRDefault="00A24C11" w:rsidP="00CE4459">
      <w:pPr>
        <w:pStyle w:val="Question"/>
        <w:rPr>
          <w:color w:val="00B388"/>
          <w:lang w:val="fr-FR"/>
        </w:rPr>
      </w:pPr>
      <w:r>
        <w:rPr>
          <w:color w:val="00B388"/>
          <w:lang w:val="fr-FR"/>
        </w:rPr>
        <w:t xml:space="preserve">En quoi votre projet apporte-t-il une solution nouvelle </w:t>
      </w:r>
      <w:r w:rsidR="00ED096D">
        <w:rPr>
          <w:color w:val="00B388"/>
          <w:lang w:val="fr-FR"/>
        </w:rPr>
        <w:t>ou un nouveau développement face à la problématique décrite</w:t>
      </w:r>
      <w:r w:rsidR="005418A1">
        <w:rPr>
          <w:color w:val="00B388"/>
          <w:lang w:val="fr-FR"/>
        </w:rPr>
        <w:t xml:space="preserve"> ? 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18E48306" w14:textId="77777777" w:rsidTr="28895DA1">
        <w:trPr>
          <w:trHeight w:val="369"/>
          <w:jc w:val="center"/>
        </w:trPr>
        <w:tc>
          <w:tcPr>
            <w:tcW w:w="9972" w:type="dxa"/>
          </w:tcPr>
          <w:p w14:paraId="1B4DF609" w14:textId="38F9A93E" w:rsidR="00507D2E" w:rsidRPr="00240CD2" w:rsidRDefault="00507D2E">
            <w:pPr>
              <w:spacing w:after="0"/>
              <w:rPr>
                <w:lang w:val="fr-FR"/>
              </w:rPr>
            </w:pPr>
          </w:p>
        </w:tc>
      </w:tr>
    </w:tbl>
    <w:p w14:paraId="11834929" w14:textId="77777777" w:rsidR="00507D2E" w:rsidRDefault="00507D2E">
      <w:pPr>
        <w:rPr>
          <w:lang w:val="fr-FR"/>
        </w:rPr>
      </w:pPr>
    </w:p>
    <w:p w14:paraId="547001C0" w14:textId="77777777" w:rsidR="00C90A30" w:rsidRDefault="00C90A30">
      <w:pPr>
        <w:rPr>
          <w:lang w:val="fr-FR"/>
        </w:rPr>
      </w:pPr>
    </w:p>
    <w:p w14:paraId="649DC69A" w14:textId="77777777" w:rsidR="00C90A30" w:rsidRDefault="00C90A30">
      <w:pPr>
        <w:rPr>
          <w:lang w:val="fr-FR"/>
        </w:rPr>
      </w:pPr>
    </w:p>
    <w:p w14:paraId="021E1811" w14:textId="77777777" w:rsidR="00C90A30" w:rsidRPr="00240CD2" w:rsidRDefault="00C90A30">
      <w:pPr>
        <w:rPr>
          <w:lang w:val="fr-FR"/>
        </w:rPr>
      </w:pPr>
    </w:p>
    <w:p w14:paraId="620B0B06" w14:textId="11C7CA5F" w:rsidR="00507D2E" w:rsidRPr="00D009CD" w:rsidRDefault="00D009CD" w:rsidP="00D009CD">
      <w:pPr>
        <w:pStyle w:val="Question"/>
        <w:rPr>
          <w:color w:val="00B388"/>
          <w:lang w:val="fr-FR"/>
        </w:rPr>
      </w:pPr>
      <w:r>
        <w:rPr>
          <w:color w:val="00B388"/>
          <w:lang w:val="fr-FR"/>
        </w:rPr>
        <w:t>Le projet répond-il à un besoin pour lequel très peu de solutions existent ?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5575B984" w14:textId="77777777">
        <w:trPr>
          <w:trHeight w:val="369"/>
          <w:jc w:val="center"/>
        </w:trPr>
        <w:tc>
          <w:tcPr>
            <w:tcW w:w="9972" w:type="dxa"/>
          </w:tcPr>
          <w:p w14:paraId="5CB2E12F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205AD6F2" w14:textId="77777777" w:rsidR="00507D2E" w:rsidRPr="00240CD2" w:rsidRDefault="00507D2E">
      <w:pPr>
        <w:rPr>
          <w:lang w:val="fr-FR"/>
        </w:rPr>
      </w:pPr>
    </w:p>
    <w:p w14:paraId="0B15EF8A" w14:textId="3B84EBCA" w:rsidR="00D009CD" w:rsidRPr="005418A1" w:rsidRDefault="007B4E1D" w:rsidP="005418A1">
      <w:pPr>
        <w:pStyle w:val="Question"/>
        <w:rPr>
          <w:color w:val="00B388"/>
          <w:lang w:val="fr-FR"/>
        </w:rPr>
      </w:pPr>
      <w:r w:rsidRPr="005418A1">
        <w:rPr>
          <w:color w:val="00B388"/>
          <w:lang w:val="fr-FR"/>
        </w:rPr>
        <w:t>Votre innovation est</w:t>
      </w:r>
      <w:r w:rsidR="00D009CD">
        <w:rPr>
          <w:color w:val="00B388"/>
          <w:lang w:val="fr-FR"/>
        </w:rPr>
        <w:t>-elle</w:t>
      </w:r>
      <w:r w:rsidRPr="005418A1">
        <w:rPr>
          <w:color w:val="00B388"/>
          <w:lang w:val="fr-FR"/>
        </w:rPr>
        <w:t xml:space="preserve"> transposable à d’autres publics, acteurs, territoires… ?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6B0B062A" w14:textId="77777777">
        <w:trPr>
          <w:trHeight w:val="369"/>
          <w:jc w:val="center"/>
        </w:trPr>
        <w:tc>
          <w:tcPr>
            <w:tcW w:w="9972" w:type="dxa"/>
          </w:tcPr>
          <w:p w14:paraId="03ABA5F9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20F868C1" w14:textId="77777777" w:rsidR="00507D2E" w:rsidRDefault="00507D2E">
      <w:pPr>
        <w:rPr>
          <w:lang w:val="fr-FR"/>
        </w:rPr>
      </w:pPr>
    </w:p>
    <w:p w14:paraId="43978018" w14:textId="5079C707" w:rsidR="003C09B7" w:rsidRPr="00240CD2" w:rsidRDefault="003C09B7" w:rsidP="0A9D8F27">
      <w:pPr>
        <w:rPr>
          <w:lang w:val="fr-FR"/>
        </w:rPr>
      </w:pPr>
    </w:p>
    <w:p w14:paraId="74D77260" w14:textId="0884922B" w:rsidR="00507D2E" w:rsidRPr="00E6525F" w:rsidRDefault="005418A1" w:rsidP="00E6525F">
      <w:pPr>
        <w:pStyle w:val="Titre2"/>
        <w:numPr>
          <w:ilvl w:val="0"/>
          <w:numId w:val="9"/>
        </w:numPr>
        <w:rPr>
          <w:color w:val="00B388"/>
          <w:sz w:val="24"/>
          <w:szCs w:val="24"/>
          <w:u w:val="single"/>
          <w:lang w:val="fr-FR"/>
        </w:rPr>
      </w:pPr>
      <w:r>
        <w:rPr>
          <w:color w:val="00B388"/>
          <w:sz w:val="24"/>
          <w:szCs w:val="24"/>
          <w:u w:val="single"/>
          <w:lang w:val="fr-FR"/>
        </w:rPr>
        <w:t xml:space="preserve">COOPERATION </w:t>
      </w:r>
      <w:r w:rsidR="007B4E1D" w:rsidRPr="00E6525F">
        <w:rPr>
          <w:color w:val="00B388"/>
          <w:sz w:val="24"/>
          <w:szCs w:val="24"/>
          <w:u w:val="single"/>
          <w:lang w:val="fr-FR"/>
        </w:rPr>
        <w:t>AVEC LA FONDATION POUR L’AUDITION</w:t>
      </w:r>
    </w:p>
    <w:p w14:paraId="1115B7E4" w14:textId="77777777" w:rsidR="005418A1" w:rsidRDefault="005418A1" w:rsidP="005418A1">
      <w:pPr>
        <w:pStyle w:val="Question"/>
        <w:rPr>
          <w:color w:val="00B388"/>
          <w:lang w:val="fr-FR"/>
        </w:rPr>
      </w:pPr>
    </w:p>
    <w:p w14:paraId="1B4C2A2C" w14:textId="2BAA9768" w:rsidR="00767866" w:rsidRPr="00767866" w:rsidRDefault="007B4E1D" w:rsidP="00767866">
      <w:pPr>
        <w:pStyle w:val="Question"/>
        <w:rPr>
          <w:color w:val="00B388"/>
          <w:lang w:val="fr-FR"/>
        </w:rPr>
      </w:pPr>
      <w:r w:rsidRPr="005418A1">
        <w:rPr>
          <w:color w:val="00B388"/>
          <w:lang w:val="fr-FR"/>
        </w:rPr>
        <w:t xml:space="preserve">Quelle </w:t>
      </w:r>
      <w:r w:rsidR="00767866" w:rsidRPr="00767866">
        <w:rPr>
          <w:color w:val="00B388"/>
          <w:lang w:val="fr-FR"/>
        </w:rPr>
        <w:t>utilisation prévoyez-vous</w:t>
      </w:r>
      <w:r w:rsidRPr="005418A1">
        <w:rPr>
          <w:color w:val="00B388"/>
          <w:lang w:val="fr-FR"/>
        </w:rPr>
        <w:t xml:space="preserve"> de la dotation </w:t>
      </w:r>
      <w:r w:rsidR="00767866" w:rsidRPr="00767866">
        <w:rPr>
          <w:color w:val="00B388"/>
          <w:lang w:val="fr-FR"/>
        </w:rPr>
        <w:t>versée par</w:t>
      </w:r>
      <w:r w:rsidRPr="005418A1">
        <w:rPr>
          <w:color w:val="00B388"/>
          <w:lang w:val="fr-FR"/>
        </w:rPr>
        <w:t xml:space="preserve"> la Fondation </w:t>
      </w:r>
      <w:r w:rsidR="00767866" w:rsidRPr="00767866">
        <w:rPr>
          <w:color w:val="00B388"/>
          <w:lang w:val="fr-FR"/>
        </w:rPr>
        <w:t>?</w:t>
      </w:r>
    </w:p>
    <w:p w14:paraId="5EB3EDD6" w14:textId="53FAA583" w:rsidR="00507D2E" w:rsidRPr="005418A1" w:rsidRDefault="00507D2E" w:rsidP="005418A1">
      <w:pPr>
        <w:pStyle w:val="Question"/>
        <w:rPr>
          <w:color w:val="00B388"/>
          <w:lang w:val="fr-FR"/>
        </w:rPr>
      </w:pP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2C439AE5" w14:textId="77777777">
        <w:trPr>
          <w:trHeight w:val="369"/>
          <w:jc w:val="center"/>
        </w:trPr>
        <w:tc>
          <w:tcPr>
            <w:tcW w:w="9972" w:type="dxa"/>
          </w:tcPr>
          <w:p w14:paraId="37B8167D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389A02BB" w14:textId="77777777" w:rsidR="00507D2E" w:rsidRPr="00240CD2" w:rsidRDefault="00507D2E">
      <w:pPr>
        <w:rPr>
          <w:lang w:val="fr-FR"/>
        </w:rPr>
      </w:pPr>
    </w:p>
    <w:p w14:paraId="2CB11089" w14:textId="1613B59D" w:rsidR="00507D2E" w:rsidRPr="005418A1" w:rsidRDefault="007B4E1D" w:rsidP="005418A1">
      <w:pPr>
        <w:pStyle w:val="Question"/>
        <w:rPr>
          <w:color w:val="00B388"/>
          <w:lang w:val="fr-FR"/>
        </w:rPr>
      </w:pPr>
      <w:r w:rsidRPr="005418A1">
        <w:rPr>
          <w:color w:val="00B388"/>
          <w:lang w:val="fr-FR"/>
        </w:rPr>
        <w:t xml:space="preserve">Avez-vous des attentes </w:t>
      </w:r>
      <w:r w:rsidR="006E291F">
        <w:rPr>
          <w:color w:val="00B388"/>
          <w:lang w:val="fr-FR"/>
        </w:rPr>
        <w:t xml:space="preserve">particulières </w:t>
      </w:r>
      <w:r w:rsidR="00E93F33">
        <w:rPr>
          <w:color w:val="00B388"/>
          <w:lang w:val="fr-FR"/>
        </w:rPr>
        <w:t>vis à vis</w:t>
      </w:r>
      <w:r w:rsidR="006E291F">
        <w:rPr>
          <w:color w:val="00B388"/>
          <w:lang w:val="fr-FR"/>
        </w:rPr>
        <w:t xml:space="preserve"> de </w:t>
      </w:r>
      <w:r w:rsidRPr="005418A1">
        <w:rPr>
          <w:color w:val="00B388"/>
          <w:lang w:val="fr-FR"/>
        </w:rPr>
        <w:t>la Fondation Pour l’Audition ?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264CEFB7" w14:textId="77777777">
        <w:trPr>
          <w:trHeight w:val="369"/>
          <w:jc w:val="center"/>
        </w:trPr>
        <w:tc>
          <w:tcPr>
            <w:tcW w:w="9972" w:type="dxa"/>
          </w:tcPr>
          <w:p w14:paraId="1FD41596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58FC383D" w14:textId="2D04DB9A" w:rsidR="0A9D8F27" w:rsidRDefault="0A9D8F27" w:rsidP="0A9D8F27">
      <w:pPr>
        <w:rPr>
          <w:lang w:val="fr-FR"/>
        </w:rPr>
      </w:pPr>
    </w:p>
    <w:p w14:paraId="6F0BEF33" w14:textId="5719A58B" w:rsidR="00507D2E" w:rsidRPr="00224E45" w:rsidRDefault="006E291F" w:rsidP="006E291F">
      <w:pPr>
        <w:pStyle w:val="Titre1"/>
        <w:rPr>
          <w:color w:val="00B388"/>
          <w:lang w:val="fr-FR"/>
        </w:rPr>
      </w:pPr>
      <w:r>
        <w:rPr>
          <w:color w:val="00B388"/>
          <w:lang w:val="fr-FR"/>
        </w:rPr>
        <w:t>INFORMATIONS COMPLEMENTAIRES</w:t>
      </w:r>
    </w:p>
    <w:p w14:paraId="37E47329" w14:textId="77777777" w:rsidR="00507D2E" w:rsidRPr="006E291F" w:rsidRDefault="007B4E1D">
      <w:pPr>
        <w:pStyle w:val="BodyText"/>
        <w:rPr>
          <w:i/>
          <w:iCs/>
          <w:lang w:val="fr-FR"/>
        </w:rPr>
      </w:pPr>
      <w:r w:rsidRPr="006E291F">
        <w:rPr>
          <w:i/>
          <w:iCs/>
          <w:lang w:val="fr-FR"/>
        </w:rPr>
        <w:t>Merci d’indiquer ici toute information complémentaire utile à l’étude de votre candidature.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9956"/>
      </w:tblGrid>
      <w:tr w:rsidR="00507D2E" w:rsidRPr="005A6157" w14:paraId="195F221D" w14:textId="77777777">
        <w:trPr>
          <w:trHeight w:val="369"/>
          <w:jc w:val="center"/>
        </w:trPr>
        <w:tc>
          <w:tcPr>
            <w:tcW w:w="9972" w:type="dxa"/>
          </w:tcPr>
          <w:p w14:paraId="5222BAA5" w14:textId="77777777" w:rsidR="00507D2E" w:rsidRPr="00240CD2" w:rsidRDefault="007B4E1D">
            <w:pPr>
              <w:spacing w:after="0"/>
              <w:rPr>
                <w:lang w:val="fr-FR"/>
              </w:rPr>
            </w:pPr>
            <w:r w:rsidRPr="00240CD2">
              <w:rPr>
                <w:lang w:val="fr-FR"/>
              </w:rPr>
              <w:t xml:space="preserve"> </w:t>
            </w:r>
          </w:p>
        </w:tc>
      </w:tr>
    </w:tbl>
    <w:p w14:paraId="512BB71E" w14:textId="77777777" w:rsidR="0003070F" w:rsidRPr="00240CD2" w:rsidRDefault="0003070F">
      <w:pPr>
        <w:rPr>
          <w:lang w:val="fr-FR"/>
        </w:rPr>
      </w:pPr>
    </w:p>
    <w:p w14:paraId="7D2B9A42" w14:textId="5DFB30BA" w:rsidR="00507D2E" w:rsidRPr="00240CD2" w:rsidRDefault="007B4E1D" w:rsidP="0A9D8F27">
      <w:pPr>
        <w:pStyle w:val="Titre1"/>
        <w:rPr>
          <w:color w:val="00B388"/>
          <w:lang w:val="fr-FR"/>
        </w:rPr>
      </w:pPr>
      <w:r w:rsidRPr="0A9D8F27">
        <w:rPr>
          <w:color w:val="00B388"/>
          <w:lang w:val="fr-FR"/>
        </w:rPr>
        <w:t>PIÈCES À JOINDRE AU DOSSIER</w:t>
      </w:r>
      <w:r w:rsidR="003F0A46">
        <w:rPr>
          <w:color w:val="00B388"/>
          <w:lang w:val="fr-FR"/>
        </w:rPr>
        <w:t xml:space="preserve"> </w:t>
      </w:r>
      <w:r w:rsidR="005A6157">
        <w:rPr>
          <w:color w:val="00B388"/>
          <w:lang w:val="fr-FR"/>
        </w:rPr>
        <w:t>LE CAS ÉCHEANT</w:t>
      </w:r>
    </w:p>
    <w:p w14:paraId="0CC9DE93" w14:textId="77777777" w:rsidR="00507D2E" w:rsidRPr="00240CD2" w:rsidRDefault="007B4E1D">
      <w:pPr>
        <w:pStyle w:val="BodyText"/>
        <w:rPr>
          <w:lang w:val="fr-FR"/>
        </w:rPr>
      </w:pPr>
      <w:r w:rsidRPr="00240CD2">
        <w:rPr>
          <w:b/>
          <w:lang w:val="fr-FR"/>
        </w:rPr>
        <w:t xml:space="preserve">☐ </w:t>
      </w:r>
      <w:r w:rsidRPr="00240CD2">
        <w:rPr>
          <w:lang w:val="fr-FR"/>
        </w:rPr>
        <w:t>Statuts de la structure</w:t>
      </w:r>
    </w:p>
    <w:p w14:paraId="376C65F9" w14:textId="77777777" w:rsidR="00507D2E" w:rsidRPr="00240CD2" w:rsidRDefault="007B4E1D">
      <w:pPr>
        <w:pStyle w:val="BodyText"/>
        <w:rPr>
          <w:lang w:val="fr-FR"/>
        </w:rPr>
      </w:pPr>
      <w:r w:rsidRPr="00240CD2">
        <w:rPr>
          <w:b/>
          <w:lang w:val="fr-FR"/>
        </w:rPr>
        <w:t xml:space="preserve">☐ </w:t>
      </w:r>
      <w:r w:rsidRPr="00240CD2">
        <w:rPr>
          <w:lang w:val="fr-FR"/>
        </w:rPr>
        <w:t>Dernier rapport d’activité</w:t>
      </w:r>
    </w:p>
    <w:p w14:paraId="5490E09D" w14:textId="77777777" w:rsidR="00507D2E" w:rsidRPr="00240CD2" w:rsidRDefault="007B4E1D">
      <w:pPr>
        <w:pStyle w:val="BodyText"/>
        <w:rPr>
          <w:lang w:val="fr-FR"/>
        </w:rPr>
      </w:pPr>
      <w:r w:rsidRPr="00240CD2">
        <w:rPr>
          <w:b/>
          <w:lang w:val="fr-FR"/>
        </w:rPr>
        <w:t xml:space="preserve">☐ </w:t>
      </w:r>
      <w:r w:rsidRPr="00240CD2">
        <w:rPr>
          <w:lang w:val="fr-FR"/>
        </w:rPr>
        <w:t>Derniers comptes annuels disponibles</w:t>
      </w:r>
    </w:p>
    <w:p w14:paraId="5505DB19" w14:textId="77777777" w:rsidR="00507D2E" w:rsidRPr="00240CD2" w:rsidRDefault="007B4E1D">
      <w:pPr>
        <w:pStyle w:val="BodyText"/>
        <w:rPr>
          <w:lang w:val="fr-FR"/>
        </w:rPr>
      </w:pPr>
      <w:r w:rsidRPr="00240CD2">
        <w:rPr>
          <w:b/>
          <w:lang w:val="fr-FR"/>
        </w:rPr>
        <w:t xml:space="preserve">☐ </w:t>
      </w:r>
      <w:r w:rsidRPr="00240CD2">
        <w:rPr>
          <w:lang w:val="fr-FR"/>
        </w:rPr>
        <w:t>Budget prévisionnel de la structure</w:t>
      </w:r>
    </w:p>
    <w:p w14:paraId="5CB335C8" w14:textId="77777777" w:rsidR="00507D2E" w:rsidRPr="00240CD2" w:rsidRDefault="007B4E1D">
      <w:pPr>
        <w:pStyle w:val="BodyText"/>
        <w:rPr>
          <w:lang w:val="fr-FR"/>
        </w:rPr>
      </w:pPr>
      <w:r w:rsidRPr="00240CD2">
        <w:rPr>
          <w:b/>
          <w:lang w:val="fr-FR"/>
        </w:rPr>
        <w:t xml:space="preserve">☐ </w:t>
      </w:r>
      <w:r w:rsidRPr="00240CD2">
        <w:rPr>
          <w:lang w:val="fr-FR"/>
        </w:rPr>
        <w:t>Budget prévisionnel du projet candidat</w:t>
      </w:r>
    </w:p>
    <w:p w14:paraId="6223227B" w14:textId="77777777" w:rsidR="00507D2E" w:rsidRPr="00240CD2" w:rsidRDefault="007B4E1D">
      <w:pPr>
        <w:pStyle w:val="BodyText"/>
        <w:rPr>
          <w:lang w:val="fr-FR"/>
        </w:rPr>
      </w:pPr>
      <w:r w:rsidRPr="00240CD2">
        <w:rPr>
          <w:b/>
          <w:lang w:val="fr-FR"/>
        </w:rPr>
        <w:t xml:space="preserve">☐ </w:t>
      </w:r>
      <w:r w:rsidRPr="00240CD2">
        <w:rPr>
          <w:lang w:val="fr-FR"/>
        </w:rPr>
        <w:t>Organigramme, le cas échéant</w:t>
      </w:r>
    </w:p>
    <w:p w14:paraId="78EEA6F1" w14:textId="77777777" w:rsidR="00507D2E" w:rsidRPr="00240CD2" w:rsidRDefault="007B4E1D">
      <w:pPr>
        <w:pStyle w:val="BodyText"/>
        <w:rPr>
          <w:lang w:val="fr-FR"/>
        </w:rPr>
      </w:pPr>
      <w:r w:rsidRPr="00240CD2">
        <w:rPr>
          <w:b/>
          <w:lang w:val="fr-FR"/>
        </w:rPr>
        <w:t xml:space="preserve">☐ </w:t>
      </w:r>
      <w:r w:rsidRPr="00240CD2">
        <w:rPr>
          <w:lang w:val="fr-FR"/>
        </w:rPr>
        <w:t>Présentation complémentaire du projet, le cas échéant</w:t>
      </w:r>
    </w:p>
    <w:p w14:paraId="0ECFCA80" w14:textId="0A3E92ED" w:rsidR="00507D2E" w:rsidRDefault="007B4E1D" w:rsidP="00745044">
      <w:pPr>
        <w:pStyle w:val="BodyText"/>
        <w:rPr>
          <w:lang w:val="fr-FR"/>
        </w:rPr>
      </w:pPr>
      <w:r w:rsidRPr="00240CD2">
        <w:rPr>
          <w:rFonts w:ascii="Segoe UI Symbol" w:hAnsi="Segoe UI Symbol" w:cs="Segoe UI Symbol"/>
          <w:b/>
          <w:lang w:val="fr-FR"/>
        </w:rPr>
        <w:t>☐</w:t>
      </w:r>
      <w:r w:rsidRPr="00240CD2">
        <w:rPr>
          <w:b/>
          <w:lang w:val="fr-FR"/>
        </w:rPr>
        <w:t xml:space="preserve"> </w:t>
      </w:r>
      <w:r w:rsidRPr="00240CD2">
        <w:rPr>
          <w:lang w:val="fr-FR"/>
        </w:rPr>
        <w:t>Tout autre document utile à l’analyse du dossier</w:t>
      </w:r>
      <w:r w:rsidR="00745044">
        <w:rPr>
          <w:lang w:val="fr-FR"/>
        </w:rPr>
        <w:br/>
      </w:r>
    </w:p>
    <w:p w14:paraId="74F8DC81" w14:textId="4B89C5B6" w:rsidR="00E34211" w:rsidRDefault="000D3F37">
      <w:pPr>
        <w:rPr>
          <w:lang w:val="fr-FR"/>
        </w:rPr>
      </w:pPr>
      <w:r w:rsidRPr="000D3F37">
        <w:rPr>
          <w:lang w:val="fr-FR"/>
        </w:rPr>
        <w:t>Pour toute question, vous pouvez contacter notre équipe à l’adresse suivante :</w:t>
      </w:r>
      <w:r w:rsidR="00E34211">
        <w:rPr>
          <w:lang w:val="fr-FR"/>
        </w:rPr>
        <w:t xml:space="preserve"> </w:t>
      </w:r>
      <w:hyperlink r:id="rId11" w:history="1">
        <w:r w:rsidR="00E34211" w:rsidRPr="00FE4731">
          <w:rPr>
            <w:rStyle w:val="Lienhypertexte"/>
            <w:lang w:val="fr-FR"/>
          </w:rPr>
          <w:t>contact@pourlaudition.org</w:t>
        </w:r>
      </w:hyperlink>
    </w:p>
    <w:p w14:paraId="5F3A8B7A" w14:textId="6C578792" w:rsidR="006A475F" w:rsidRPr="000D3F37" w:rsidRDefault="00CE1EB7">
      <w:pPr>
        <w:rPr>
          <w:lang w:val="fr-FR"/>
        </w:rPr>
      </w:pPr>
      <w:r>
        <w:rPr>
          <w:lang w:val="fr-FR"/>
        </w:rPr>
        <w:t xml:space="preserve"> </w:t>
      </w:r>
      <w:r w:rsidR="00B24A1B">
        <w:rPr>
          <w:lang w:val="fr-FR"/>
        </w:rPr>
        <w:t xml:space="preserve"> </w:t>
      </w:r>
    </w:p>
    <w:sectPr w:rsidR="006A475F" w:rsidRPr="000D3F37" w:rsidSect="00AC4A7F">
      <w:headerReference w:type="default" r:id="rId12"/>
      <w:footerReference w:type="default" r:id="rId13"/>
      <w:pgSz w:w="12240" w:h="15840"/>
      <w:pgMar w:top="1020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0AE4" w14:textId="77777777" w:rsidR="00862772" w:rsidRDefault="00862772">
      <w:pPr>
        <w:spacing w:after="0" w:line="240" w:lineRule="auto"/>
      </w:pPr>
      <w:r>
        <w:separator/>
      </w:r>
    </w:p>
  </w:endnote>
  <w:endnote w:type="continuationSeparator" w:id="0">
    <w:p w14:paraId="0BA1EB4E" w14:textId="77777777" w:rsidR="00862772" w:rsidRDefault="0086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EB81" w14:textId="77777777" w:rsidR="00314CF1" w:rsidRPr="00240CD2" w:rsidRDefault="00314CF1" w:rsidP="00DE3478">
    <w:pPr>
      <w:pStyle w:val="Pieddepage"/>
      <w:jc w:val="right"/>
      <w:rPr>
        <w:lang w:val="fr-FR"/>
      </w:rPr>
    </w:pPr>
    <w:r w:rsidRPr="00490192">
      <w:rPr>
        <w:rFonts w:cs="Arial"/>
        <w:sz w:val="18"/>
        <w:szCs w:val="16"/>
      </w:rPr>
      <w:t xml:space="preserve">           Page </w:t>
    </w:r>
    <w:r w:rsidRPr="00490192">
      <w:rPr>
        <w:rStyle w:val="Numrodepage"/>
        <w:rFonts w:cs="Times"/>
        <w:sz w:val="18"/>
        <w:szCs w:val="16"/>
      </w:rPr>
      <w:fldChar w:fldCharType="begin"/>
    </w:r>
    <w:r w:rsidRPr="00490192">
      <w:rPr>
        <w:rStyle w:val="Numrodepage"/>
        <w:rFonts w:cs="Times"/>
        <w:sz w:val="18"/>
        <w:szCs w:val="16"/>
      </w:rPr>
      <w:instrText xml:space="preserve"> PAGE </w:instrText>
    </w:r>
    <w:r w:rsidRPr="00490192">
      <w:rPr>
        <w:rStyle w:val="Numrodepage"/>
        <w:rFonts w:cs="Times"/>
        <w:sz w:val="18"/>
        <w:szCs w:val="16"/>
      </w:rPr>
      <w:fldChar w:fldCharType="separate"/>
    </w:r>
    <w:r>
      <w:rPr>
        <w:rStyle w:val="Numrodepage"/>
        <w:rFonts w:cs="Times"/>
        <w:sz w:val="18"/>
        <w:szCs w:val="16"/>
      </w:rPr>
      <w:t>3</w:t>
    </w:r>
    <w:r w:rsidRPr="00490192">
      <w:rPr>
        <w:rStyle w:val="Numrodepage"/>
        <w:rFonts w:cs="Times"/>
        <w:sz w:val="18"/>
        <w:szCs w:val="16"/>
      </w:rPr>
      <w:fldChar w:fldCharType="end"/>
    </w:r>
    <w:r w:rsidRPr="00490192">
      <w:rPr>
        <w:rStyle w:val="Numrodepage"/>
        <w:rFonts w:cs="Times"/>
        <w:sz w:val="18"/>
        <w:szCs w:val="16"/>
      </w:rPr>
      <w:t>/</w:t>
    </w:r>
    <w:r w:rsidRPr="00490192">
      <w:rPr>
        <w:rStyle w:val="Numrodepage"/>
        <w:rFonts w:cs="Times"/>
        <w:sz w:val="18"/>
        <w:szCs w:val="16"/>
      </w:rPr>
      <w:fldChar w:fldCharType="begin"/>
    </w:r>
    <w:r w:rsidRPr="00490192">
      <w:rPr>
        <w:rStyle w:val="Numrodepage"/>
        <w:rFonts w:cs="Times"/>
        <w:sz w:val="18"/>
        <w:szCs w:val="16"/>
      </w:rPr>
      <w:instrText xml:space="preserve"> NUMPAGES </w:instrText>
    </w:r>
    <w:r w:rsidRPr="00490192">
      <w:rPr>
        <w:rStyle w:val="Numrodepage"/>
        <w:rFonts w:cs="Times"/>
        <w:sz w:val="18"/>
        <w:szCs w:val="16"/>
      </w:rPr>
      <w:fldChar w:fldCharType="separate"/>
    </w:r>
    <w:r>
      <w:rPr>
        <w:rStyle w:val="Numrodepage"/>
        <w:rFonts w:cs="Times"/>
        <w:sz w:val="18"/>
        <w:szCs w:val="16"/>
      </w:rPr>
      <w:t>7</w:t>
    </w:r>
    <w:r w:rsidRPr="00490192">
      <w:rPr>
        <w:rStyle w:val="Numrodepage"/>
        <w:rFonts w:cs="Times"/>
        <w:sz w:val="18"/>
        <w:szCs w:val="16"/>
      </w:rPr>
      <w:fldChar w:fldCharType="end"/>
    </w:r>
    <w:r w:rsidRPr="00490192">
      <w:rPr>
        <w:rFonts w:cs="Arial"/>
        <w:b/>
        <w:bCs/>
        <w:sz w:val="18"/>
        <w:szCs w:val="16"/>
      </w:rP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259B" w14:textId="77777777" w:rsidR="00862772" w:rsidRDefault="00862772">
      <w:pPr>
        <w:spacing w:after="0" w:line="240" w:lineRule="auto"/>
      </w:pPr>
      <w:r>
        <w:separator/>
      </w:r>
    </w:p>
  </w:footnote>
  <w:footnote w:type="continuationSeparator" w:id="0">
    <w:p w14:paraId="0A21B860" w14:textId="77777777" w:rsidR="00862772" w:rsidRDefault="00862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4266" w14:textId="77777777" w:rsidR="00314CF1" w:rsidRPr="00240CD2" w:rsidRDefault="00314CF1">
    <w:pPr>
      <w:pStyle w:val="En-tte"/>
      <w:jc w:val="right"/>
      <w:rPr>
        <w:lang w:val="fr-FR"/>
      </w:rPr>
    </w:pPr>
    <w:r>
      <w:rPr>
        <w:noProof/>
        <w:lang w:val="fr-FR"/>
      </w:rPr>
      <w:drawing>
        <wp:anchor distT="0" distB="0" distL="114300" distR="114300" simplePos="0" relativeHeight="251658240" behindDoc="1" locked="0" layoutInCell="1" allowOverlap="1" wp14:anchorId="5077F585" wp14:editId="2512DBF7">
          <wp:simplePos x="0" y="0"/>
          <wp:positionH relativeFrom="column">
            <wp:posOffset>3810</wp:posOffset>
          </wp:positionH>
          <wp:positionV relativeFrom="paragraph">
            <wp:posOffset>-315595</wp:posOffset>
          </wp:positionV>
          <wp:extent cx="2495550" cy="775335"/>
          <wp:effectExtent l="0" t="0" r="0" b="5715"/>
          <wp:wrapTight wrapText="bothSides">
            <wp:wrapPolygon edited="0">
              <wp:start x="1814" y="0"/>
              <wp:lineTo x="824" y="1592"/>
              <wp:lineTo x="0" y="5838"/>
              <wp:lineTo x="0" y="14329"/>
              <wp:lineTo x="495" y="18044"/>
              <wp:lineTo x="2473" y="21229"/>
              <wp:lineTo x="2968" y="21229"/>
              <wp:lineTo x="3957" y="21229"/>
              <wp:lineTo x="21435" y="18575"/>
              <wp:lineTo x="21435" y="3715"/>
              <wp:lineTo x="18962" y="2654"/>
              <wp:lineTo x="3957" y="0"/>
              <wp:lineTo x="1814" y="0"/>
            </wp:wrapPolygon>
          </wp:wrapTight>
          <wp:docPr id="1640074913" name="Image 1">
            <a:extLst xmlns:a="http://schemas.openxmlformats.org/drawingml/2006/main">
              <a:ext uri="{FF2B5EF4-FFF2-40B4-BE49-F238E27FC236}">
                <a16:creationId xmlns:a16="http://schemas.microsoft.com/office/drawing/2014/main" id="{05CB0D1C-2176-4D4F-A8EE-C8034ACB44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518460" name="Image 13455184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5550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0CD2">
      <w:rPr>
        <w:color w:val="808080"/>
        <w:sz w:val="16"/>
        <w:lang w:val="fr-FR"/>
      </w:rPr>
      <w:t>Fondation Pour l’Audition – Dossier de candidature</w:t>
    </w:r>
    <w:r>
      <w:rPr>
        <w:color w:val="808080"/>
        <w:sz w:val="16"/>
        <w:lang w:val="fr-FR"/>
      </w:rPr>
      <w:t xml:space="preserve"> – Prix Société 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091BFB"/>
    <w:multiLevelType w:val="hybridMultilevel"/>
    <w:tmpl w:val="A6906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D7001"/>
    <w:multiLevelType w:val="hybridMultilevel"/>
    <w:tmpl w:val="27F41FD4"/>
    <w:lvl w:ilvl="0" w:tplc="6D12E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A4384"/>
    <w:multiLevelType w:val="hybridMultilevel"/>
    <w:tmpl w:val="A6906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233775">
    <w:abstractNumId w:val="7"/>
  </w:num>
  <w:num w:numId="2" w16cid:durableId="1079327119">
    <w:abstractNumId w:val="6"/>
  </w:num>
  <w:num w:numId="3" w16cid:durableId="1319074638">
    <w:abstractNumId w:val="5"/>
  </w:num>
  <w:num w:numId="4" w16cid:durableId="1339698109">
    <w:abstractNumId w:val="11"/>
  </w:num>
  <w:num w:numId="5" w16cid:durableId="1573545261">
    <w:abstractNumId w:val="8"/>
  </w:num>
  <w:num w:numId="6" w16cid:durableId="1775975661">
    <w:abstractNumId w:val="3"/>
  </w:num>
  <w:num w:numId="7" w16cid:durableId="1988586304">
    <w:abstractNumId w:val="4"/>
  </w:num>
  <w:num w:numId="8" w16cid:durableId="354843951">
    <w:abstractNumId w:val="10"/>
  </w:num>
  <w:num w:numId="9" w16cid:durableId="579750533">
    <w:abstractNumId w:val="9"/>
  </w:num>
  <w:num w:numId="10" w16cid:durableId="620070">
    <w:abstractNumId w:val="0"/>
  </w:num>
  <w:num w:numId="11" w16cid:durableId="874388011">
    <w:abstractNumId w:val="1"/>
  </w:num>
  <w:num w:numId="12" w16cid:durableId="985431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36D"/>
    <w:rsid w:val="00012716"/>
    <w:rsid w:val="000149FE"/>
    <w:rsid w:val="0003070F"/>
    <w:rsid w:val="0003135A"/>
    <w:rsid w:val="00034616"/>
    <w:rsid w:val="00035806"/>
    <w:rsid w:val="00044501"/>
    <w:rsid w:val="00054753"/>
    <w:rsid w:val="0006063C"/>
    <w:rsid w:val="00070168"/>
    <w:rsid w:val="00077592"/>
    <w:rsid w:val="00095659"/>
    <w:rsid w:val="000A5C0D"/>
    <w:rsid w:val="000D3F37"/>
    <w:rsid w:val="001033D5"/>
    <w:rsid w:val="0010757C"/>
    <w:rsid w:val="00112035"/>
    <w:rsid w:val="0011677A"/>
    <w:rsid w:val="0015074B"/>
    <w:rsid w:val="00181185"/>
    <w:rsid w:val="001870CF"/>
    <w:rsid w:val="001B6D5A"/>
    <w:rsid w:val="001C34D7"/>
    <w:rsid w:val="001D1986"/>
    <w:rsid w:val="001D2CC4"/>
    <w:rsid w:val="001D55F4"/>
    <w:rsid w:val="001D5A7D"/>
    <w:rsid w:val="001D6406"/>
    <w:rsid w:val="001E12D2"/>
    <w:rsid w:val="001E6C89"/>
    <w:rsid w:val="001E7365"/>
    <w:rsid w:val="001F1C4D"/>
    <w:rsid w:val="001F4662"/>
    <w:rsid w:val="002018A2"/>
    <w:rsid w:val="00224E45"/>
    <w:rsid w:val="0023539A"/>
    <w:rsid w:val="00240CD2"/>
    <w:rsid w:val="00244BD8"/>
    <w:rsid w:val="00271A45"/>
    <w:rsid w:val="0029639D"/>
    <w:rsid w:val="002C027D"/>
    <w:rsid w:val="002E1A8E"/>
    <w:rsid w:val="002F0EBE"/>
    <w:rsid w:val="002F6BB3"/>
    <w:rsid w:val="00302AD5"/>
    <w:rsid w:val="00310A04"/>
    <w:rsid w:val="00313D64"/>
    <w:rsid w:val="00314CF1"/>
    <w:rsid w:val="00326F90"/>
    <w:rsid w:val="00335CDF"/>
    <w:rsid w:val="003476AF"/>
    <w:rsid w:val="00347E90"/>
    <w:rsid w:val="00352E3D"/>
    <w:rsid w:val="00356833"/>
    <w:rsid w:val="003831AA"/>
    <w:rsid w:val="003960BF"/>
    <w:rsid w:val="003B5563"/>
    <w:rsid w:val="003C09B7"/>
    <w:rsid w:val="003C7754"/>
    <w:rsid w:val="003D31F1"/>
    <w:rsid w:val="003F0A46"/>
    <w:rsid w:val="003F2C0B"/>
    <w:rsid w:val="003F6E8B"/>
    <w:rsid w:val="00417B72"/>
    <w:rsid w:val="00422FCD"/>
    <w:rsid w:val="00424015"/>
    <w:rsid w:val="00466C14"/>
    <w:rsid w:val="00473A58"/>
    <w:rsid w:val="00487C04"/>
    <w:rsid w:val="004B1976"/>
    <w:rsid w:val="004D4C69"/>
    <w:rsid w:val="004E10E4"/>
    <w:rsid w:val="004F6B48"/>
    <w:rsid w:val="00502BED"/>
    <w:rsid w:val="00507D2E"/>
    <w:rsid w:val="00522651"/>
    <w:rsid w:val="005257EA"/>
    <w:rsid w:val="00525DDF"/>
    <w:rsid w:val="00536D78"/>
    <w:rsid w:val="005418A1"/>
    <w:rsid w:val="00542ED5"/>
    <w:rsid w:val="00587C8C"/>
    <w:rsid w:val="00594B00"/>
    <w:rsid w:val="005A6157"/>
    <w:rsid w:val="005A62BA"/>
    <w:rsid w:val="005B4ED4"/>
    <w:rsid w:val="005E23B5"/>
    <w:rsid w:val="0060202C"/>
    <w:rsid w:val="0060787D"/>
    <w:rsid w:val="00614AB6"/>
    <w:rsid w:val="00621C36"/>
    <w:rsid w:val="00635C7C"/>
    <w:rsid w:val="00645FDA"/>
    <w:rsid w:val="00661266"/>
    <w:rsid w:val="00664939"/>
    <w:rsid w:val="00671D70"/>
    <w:rsid w:val="006753FE"/>
    <w:rsid w:val="0068151B"/>
    <w:rsid w:val="006943D1"/>
    <w:rsid w:val="00695F7F"/>
    <w:rsid w:val="006A1887"/>
    <w:rsid w:val="006A4620"/>
    <w:rsid w:val="006A475F"/>
    <w:rsid w:val="006B4186"/>
    <w:rsid w:val="006B66F8"/>
    <w:rsid w:val="006D4D04"/>
    <w:rsid w:val="006E291F"/>
    <w:rsid w:val="006E5CAC"/>
    <w:rsid w:val="006E7C6A"/>
    <w:rsid w:val="007049EB"/>
    <w:rsid w:val="00706977"/>
    <w:rsid w:val="00711F32"/>
    <w:rsid w:val="00725B66"/>
    <w:rsid w:val="007330BC"/>
    <w:rsid w:val="00733213"/>
    <w:rsid w:val="00737C97"/>
    <w:rsid w:val="00745044"/>
    <w:rsid w:val="00767866"/>
    <w:rsid w:val="00774457"/>
    <w:rsid w:val="00777849"/>
    <w:rsid w:val="00780A25"/>
    <w:rsid w:val="00790ACF"/>
    <w:rsid w:val="00792218"/>
    <w:rsid w:val="00793853"/>
    <w:rsid w:val="00797B86"/>
    <w:rsid w:val="007B4E1D"/>
    <w:rsid w:val="007E68FC"/>
    <w:rsid w:val="007F0A80"/>
    <w:rsid w:val="007F3068"/>
    <w:rsid w:val="007F6E35"/>
    <w:rsid w:val="00811DBE"/>
    <w:rsid w:val="00812B32"/>
    <w:rsid w:val="00812BE6"/>
    <w:rsid w:val="00812FD1"/>
    <w:rsid w:val="00827C85"/>
    <w:rsid w:val="0083685D"/>
    <w:rsid w:val="00842B3D"/>
    <w:rsid w:val="008457F6"/>
    <w:rsid w:val="008474DF"/>
    <w:rsid w:val="00862772"/>
    <w:rsid w:val="00872BEF"/>
    <w:rsid w:val="008A2FF9"/>
    <w:rsid w:val="008B0080"/>
    <w:rsid w:val="008B4895"/>
    <w:rsid w:val="008B4F7D"/>
    <w:rsid w:val="008B6B26"/>
    <w:rsid w:val="008E39B5"/>
    <w:rsid w:val="00903BAB"/>
    <w:rsid w:val="00905057"/>
    <w:rsid w:val="00920F9B"/>
    <w:rsid w:val="009330C2"/>
    <w:rsid w:val="0093685F"/>
    <w:rsid w:val="00951C75"/>
    <w:rsid w:val="009537EE"/>
    <w:rsid w:val="0095575D"/>
    <w:rsid w:val="00986473"/>
    <w:rsid w:val="00987F3E"/>
    <w:rsid w:val="009960E8"/>
    <w:rsid w:val="009A4189"/>
    <w:rsid w:val="009A7ECC"/>
    <w:rsid w:val="009C44F1"/>
    <w:rsid w:val="009C4681"/>
    <w:rsid w:val="009C796F"/>
    <w:rsid w:val="009D19FF"/>
    <w:rsid w:val="009D2049"/>
    <w:rsid w:val="009D3FDA"/>
    <w:rsid w:val="009E23E4"/>
    <w:rsid w:val="009E7C17"/>
    <w:rsid w:val="00A00B7C"/>
    <w:rsid w:val="00A24C11"/>
    <w:rsid w:val="00A255F7"/>
    <w:rsid w:val="00A264E7"/>
    <w:rsid w:val="00A466B8"/>
    <w:rsid w:val="00A47F14"/>
    <w:rsid w:val="00A502FF"/>
    <w:rsid w:val="00A8587D"/>
    <w:rsid w:val="00AA17DB"/>
    <w:rsid w:val="00AA1D8D"/>
    <w:rsid w:val="00AA2851"/>
    <w:rsid w:val="00AB0B74"/>
    <w:rsid w:val="00AB62DB"/>
    <w:rsid w:val="00AC4A7F"/>
    <w:rsid w:val="00AC5AD1"/>
    <w:rsid w:val="00AD546A"/>
    <w:rsid w:val="00AD6D02"/>
    <w:rsid w:val="00AE02FE"/>
    <w:rsid w:val="00AE74D0"/>
    <w:rsid w:val="00AF3D90"/>
    <w:rsid w:val="00AF42FB"/>
    <w:rsid w:val="00B027F6"/>
    <w:rsid w:val="00B100E3"/>
    <w:rsid w:val="00B2389B"/>
    <w:rsid w:val="00B24A1B"/>
    <w:rsid w:val="00B420E5"/>
    <w:rsid w:val="00B43351"/>
    <w:rsid w:val="00B44EFB"/>
    <w:rsid w:val="00B47730"/>
    <w:rsid w:val="00B52C25"/>
    <w:rsid w:val="00B532C1"/>
    <w:rsid w:val="00B72F1E"/>
    <w:rsid w:val="00B75CC4"/>
    <w:rsid w:val="00B76102"/>
    <w:rsid w:val="00B80898"/>
    <w:rsid w:val="00BB54B5"/>
    <w:rsid w:val="00BD3CCB"/>
    <w:rsid w:val="00BF18BC"/>
    <w:rsid w:val="00BF1E22"/>
    <w:rsid w:val="00BF7F16"/>
    <w:rsid w:val="00C03579"/>
    <w:rsid w:val="00C10EFE"/>
    <w:rsid w:val="00C161CF"/>
    <w:rsid w:val="00C27F1B"/>
    <w:rsid w:val="00C32447"/>
    <w:rsid w:val="00C4614C"/>
    <w:rsid w:val="00C64374"/>
    <w:rsid w:val="00C703EA"/>
    <w:rsid w:val="00C84D32"/>
    <w:rsid w:val="00C90A30"/>
    <w:rsid w:val="00C95749"/>
    <w:rsid w:val="00CB0664"/>
    <w:rsid w:val="00CD31C1"/>
    <w:rsid w:val="00CE1EB7"/>
    <w:rsid w:val="00CE4459"/>
    <w:rsid w:val="00CE4DFE"/>
    <w:rsid w:val="00D009CD"/>
    <w:rsid w:val="00D028CE"/>
    <w:rsid w:val="00D12C9E"/>
    <w:rsid w:val="00D15264"/>
    <w:rsid w:val="00D158F1"/>
    <w:rsid w:val="00D24A4A"/>
    <w:rsid w:val="00D44BDF"/>
    <w:rsid w:val="00D62327"/>
    <w:rsid w:val="00D64ED6"/>
    <w:rsid w:val="00D81CCE"/>
    <w:rsid w:val="00D82E19"/>
    <w:rsid w:val="00D8420B"/>
    <w:rsid w:val="00D86372"/>
    <w:rsid w:val="00D871EE"/>
    <w:rsid w:val="00DA0C6E"/>
    <w:rsid w:val="00DA3679"/>
    <w:rsid w:val="00DC057D"/>
    <w:rsid w:val="00DC6F85"/>
    <w:rsid w:val="00DC6FA7"/>
    <w:rsid w:val="00DD1014"/>
    <w:rsid w:val="00DE0721"/>
    <w:rsid w:val="00DE3478"/>
    <w:rsid w:val="00DF13B4"/>
    <w:rsid w:val="00E04A04"/>
    <w:rsid w:val="00E06097"/>
    <w:rsid w:val="00E20E3C"/>
    <w:rsid w:val="00E27EB8"/>
    <w:rsid w:val="00E34211"/>
    <w:rsid w:val="00E565A5"/>
    <w:rsid w:val="00E62DB8"/>
    <w:rsid w:val="00E6348E"/>
    <w:rsid w:val="00E6525F"/>
    <w:rsid w:val="00E72416"/>
    <w:rsid w:val="00E74E53"/>
    <w:rsid w:val="00E76A0E"/>
    <w:rsid w:val="00E83349"/>
    <w:rsid w:val="00E874B9"/>
    <w:rsid w:val="00E906B7"/>
    <w:rsid w:val="00E93F33"/>
    <w:rsid w:val="00E94D07"/>
    <w:rsid w:val="00E95105"/>
    <w:rsid w:val="00E96D1D"/>
    <w:rsid w:val="00EA1873"/>
    <w:rsid w:val="00EA4B90"/>
    <w:rsid w:val="00EB151D"/>
    <w:rsid w:val="00EB1D15"/>
    <w:rsid w:val="00EB2697"/>
    <w:rsid w:val="00EB4BAA"/>
    <w:rsid w:val="00ED096D"/>
    <w:rsid w:val="00EF4749"/>
    <w:rsid w:val="00F0276B"/>
    <w:rsid w:val="00F10BA7"/>
    <w:rsid w:val="00F152DB"/>
    <w:rsid w:val="00F2450E"/>
    <w:rsid w:val="00F53B64"/>
    <w:rsid w:val="00F5775B"/>
    <w:rsid w:val="00F61881"/>
    <w:rsid w:val="00F72048"/>
    <w:rsid w:val="00F810D6"/>
    <w:rsid w:val="00F857AF"/>
    <w:rsid w:val="00F93190"/>
    <w:rsid w:val="00F94152"/>
    <w:rsid w:val="00FA5469"/>
    <w:rsid w:val="00FA59E3"/>
    <w:rsid w:val="00FC0359"/>
    <w:rsid w:val="00FC4866"/>
    <w:rsid w:val="00FC693F"/>
    <w:rsid w:val="00FC7D44"/>
    <w:rsid w:val="00FE773A"/>
    <w:rsid w:val="00FF004F"/>
    <w:rsid w:val="02E72EC4"/>
    <w:rsid w:val="0490BC78"/>
    <w:rsid w:val="04A6291D"/>
    <w:rsid w:val="08A0A506"/>
    <w:rsid w:val="0A9D8F27"/>
    <w:rsid w:val="0B8988F3"/>
    <w:rsid w:val="0C7AB6C2"/>
    <w:rsid w:val="0D157866"/>
    <w:rsid w:val="0E3D8AEB"/>
    <w:rsid w:val="0E64FFAE"/>
    <w:rsid w:val="0EDEB546"/>
    <w:rsid w:val="1134B6B5"/>
    <w:rsid w:val="1443DFBB"/>
    <w:rsid w:val="1575EE32"/>
    <w:rsid w:val="15807796"/>
    <w:rsid w:val="16881C47"/>
    <w:rsid w:val="1746383A"/>
    <w:rsid w:val="193A02B7"/>
    <w:rsid w:val="19D956B2"/>
    <w:rsid w:val="1D1512D0"/>
    <w:rsid w:val="1D886EC2"/>
    <w:rsid w:val="1DD81946"/>
    <w:rsid w:val="20F33328"/>
    <w:rsid w:val="23A37B94"/>
    <w:rsid w:val="25ED1C28"/>
    <w:rsid w:val="271DE78D"/>
    <w:rsid w:val="275EE693"/>
    <w:rsid w:val="28024F5B"/>
    <w:rsid w:val="28895DA1"/>
    <w:rsid w:val="2896EA77"/>
    <w:rsid w:val="294EC3FE"/>
    <w:rsid w:val="299CB48C"/>
    <w:rsid w:val="2A80779B"/>
    <w:rsid w:val="2C5D20D6"/>
    <w:rsid w:val="2C62C681"/>
    <w:rsid w:val="2C6F41D3"/>
    <w:rsid w:val="2C7A7E3D"/>
    <w:rsid w:val="311F327F"/>
    <w:rsid w:val="31800101"/>
    <w:rsid w:val="32877266"/>
    <w:rsid w:val="335B3C75"/>
    <w:rsid w:val="337C7F21"/>
    <w:rsid w:val="33CD7501"/>
    <w:rsid w:val="34F3B8FA"/>
    <w:rsid w:val="35FCDF96"/>
    <w:rsid w:val="395569F7"/>
    <w:rsid w:val="3B0F87A1"/>
    <w:rsid w:val="3B57BE03"/>
    <w:rsid w:val="3BD6B8AE"/>
    <w:rsid w:val="3C706899"/>
    <w:rsid w:val="3EB46C29"/>
    <w:rsid w:val="3EF7C11C"/>
    <w:rsid w:val="3EF85914"/>
    <w:rsid w:val="43B1B3FE"/>
    <w:rsid w:val="43E0E2FB"/>
    <w:rsid w:val="445038FE"/>
    <w:rsid w:val="44907293"/>
    <w:rsid w:val="4570C391"/>
    <w:rsid w:val="45D39E49"/>
    <w:rsid w:val="4631A081"/>
    <w:rsid w:val="4733F009"/>
    <w:rsid w:val="4CD96980"/>
    <w:rsid w:val="4CDD52A9"/>
    <w:rsid w:val="4E936154"/>
    <w:rsid w:val="4EFF1E99"/>
    <w:rsid w:val="51D3F3BE"/>
    <w:rsid w:val="52752A8F"/>
    <w:rsid w:val="52A4E5F3"/>
    <w:rsid w:val="52F8C67A"/>
    <w:rsid w:val="5378061E"/>
    <w:rsid w:val="55D230AA"/>
    <w:rsid w:val="584AD07A"/>
    <w:rsid w:val="599C5AAB"/>
    <w:rsid w:val="5B7B289B"/>
    <w:rsid w:val="5C089E90"/>
    <w:rsid w:val="607E6889"/>
    <w:rsid w:val="61DC980D"/>
    <w:rsid w:val="6222377B"/>
    <w:rsid w:val="65D00EFE"/>
    <w:rsid w:val="6FB37C0D"/>
    <w:rsid w:val="76DAF2C4"/>
    <w:rsid w:val="7903AD85"/>
    <w:rsid w:val="791EB370"/>
    <w:rsid w:val="7ABDB2E1"/>
    <w:rsid w:val="7B7B2FDC"/>
    <w:rsid w:val="7D537D08"/>
    <w:rsid w:val="7F74F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358C8"/>
  <w14:defaultImageDpi w14:val="300"/>
  <w15:docId w15:val="{BC4B918A-BF09-4C4C-BB08-1C1B075F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BE"/>
    <w:rPr>
      <w:rFonts w:ascii="Arial" w:eastAsia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444444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595959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nstruction">
    <w:name w:val="Instruction"/>
    <w:pPr>
      <w:spacing w:after="60"/>
    </w:pPr>
    <w:rPr>
      <w:rFonts w:ascii="Arial" w:eastAsia="Arial" w:hAnsi="Arial"/>
      <w:i/>
      <w:color w:val="595959"/>
      <w:sz w:val="18"/>
    </w:rPr>
  </w:style>
  <w:style w:type="paragraph" w:customStyle="1" w:styleId="Question">
    <w:name w:val="Question"/>
    <w:pPr>
      <w:keepNext/>
      <w:spacing w:before="60" w:after="40"/>
    </w:pPr>
    <w:rPr>
      <w:rFonts w:ascii="Arial" w:eastAsia="Arial" w:hAnsi="Arial"/>
      <w:b/>
      <w:color w:val="1F4E79"/>
      <w:sz w:val="20"/>
    </w:rPr>
  </w:style>
  <w:style w:type="paragraph" w:customStyle="1" w:styleId="BodyText">
    <w:name w:val="BodyText"/>
    <w:pPr>
      <w:spacing w:after="80" w:line="259" w:lineRule="auto"/>
    </w:pPr>
    <w:rPr>
      <w:rFonts w:ascii="Arial" w:eastAsia="Arial" w:hAnsi="Arial"/>
      <w:sz w:val="20"/>
    </w:rPr>
  </w:style>
  <w:style w:type="character" w:styleId="Lienhypertexte">
    <w:name w:val="Hyperlink"/>
    <w:basedOn w:val="Policepardfaut"/>
    <w:uiPriority w:val="99"/>
    <w:unhideWhenUsed/>
    <w:rsid w:val="00240CD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0CD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307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3070F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3070F"/>
    <w:rPr>
      <w:rFonts w:ascii="Arial" w:eastAsia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07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070F"/>
    <w:rPr>
      <w:rFonts w:ascii="Arial" w:eastAsia="Arial" w:hAnsi="Arial"/>
      <w:b/>
      <w:bCs/>
      <w:sz w:val="20"/>
      <w:szCs w:val="20"/>
    </w:rPr>
  </w:style>
  <w:style w:type="character" w:styleId="Numrodepage">
    <w:name w:val="page number"/>
    <w:rsid w:val="00DE3478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pourlaudit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ondationpourlaudition.org/etre-accompagne/nos-prix-societe-6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bca541-586b-4783-a147-a45ed2c8d3de">
      <Terms xmlns="http://schemas.microsoft.com/office/infopath/2007/PartnerControls"/>
    </lcf76f155ced4ddcb4097134ff3c332f>
    <TaxCatchAll xmlns="3190f4a5-6e78-4099-b3c0-2e6122df63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6CA94A6C31F458A1C57F33FF1ACE1" ma:contentTypeVersion="19" ma:contentTypeDescription="Crée un document." ma:contentTypeScope="" ma:versionID="8be5a60164b23c541a1d8829f987ea71">
  <xsd:schema xmlns:xsd="http://www.w3.org/2001/XMLSchema" xmlns:xs="http://www.w3.org/2001/XMLSchema" xmlns:p="http://schemas.microsoft.com/office/2006/metadata/properties" xmlns:ns2="d8bca541-586b-4783-a147-a45ed2c8d3de" xmlns:ns3="3190f4a5-6e78-4099-b3c0-2e6122df63a0" targetNamespace="http://schemas.microsoft.com/office/2006/metadata/properties" ma:root="true" ma:fieldsID="3f265dbca831d2b7d946a76c83f3cdb8" ns2:_="" ns3:_="">
    <xsd:import namespace="d8bca541-586b-4783-a147-a45ed2c8d3de"/>
    <xsd:import namespace="3190f4a5-6e78-4099-b3c0-2e6122df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ca541-586b-4783-a147-a45ed2c8d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2c9038-72da-4d54-a675-05b42cb70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0f4a5-6e78-4099-b3c0-2e6122df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88ad40-41e2-4493-95e0-4c343de7bc90}" ma:internalName="TaxCatchAll" ma:showField="CatchAllData" ma:web="3190f4a5-6e78-4099-b3c0-2e6122df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F1692-BEA5-4607-A449-2D8B3B383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35D83-5AF3-4275-92A0-5AA8D639F91B}">
  <ds:schemaRefs>
    <ds:schemaRef ds:uri="http://schemas.microsoft.com/office/2006/metadata/properties"/>
    <ds:schemaRef ds:uri="http://schemas.microsoft.com/office/infopath/2007/PartnerControls"/>
    <ds:schemaRef ds:uri="d8bca541-586b-4783-a147-a45ed2c8d3de"/>
    <ds:schemaRef ds:uri="3190f4a5-6e78-4099-b3c0-2e6122df63a0"/>
  </ds:schemaRefs>
</ds:datastoreItem>
</file>

<file path=customXml/itemProps3.xml><?xml version="1.0" encoding="utf-8"?>
<ds:datastoreItem xmlns:ds="http://schemas.openxmlformats.org/officeDocument/2006/customXml" ds:itemID="{B4939172-7D89-4B49-B7D2-AAB70D7E1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ca541-586b-4783-a147-a45ed2c8d3de"/>
    <ds:schemaRef ds:uri="3190f4a5-6e78-4099-b3c0-2e6122df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813</Words>
  <Characters>4476</Characters>
  <Application>Microsoft Office Word</Application>
  <DocSecurity>0</DocSecurity>
  <Lines>37</Lines>
  <Paragraphs>10</Paragraphs>
  <ScaleCrop>false</ScaleCrop>
  <Manager/>
  <Company/>
  <LinksUpToDate>false</LinksUpToDate>
  <CharactersWithSpaces>5279</CharactersWithSpaces>
  <SharedDoc>false</SharedDoc>
  <HyperlinkBase/>
  <HLinks>
    <vt:vector size="12" baseType="variant">
      <vt:variant>
        <vt:i4>45</vt:i4>
      </vt:variant>
      <vt:variant>
        <vt:i4>3</vt:i4>
      </vt:variant>
      <vt:variant>
        <vt:i4>0</vt:i4>
      </vt:variant>
      <vt:variant>
        <vt:i4>5</vt:i4>
      </vt:variant>
      <vt:variant>
        <vt:lpwstr>mailto:contact@pourlaudition.org</vt:lpwstr>
      </vt:variant>
      <vt:variant>
        <vt:lpwstr/>
      </vt:variant>
      <vt:variant>
        <vt:i4>2228334</vt:i4>
      </vt:variant>
      <vt:variant>
        <vt:i4>0</vt:i4>
      </vt:variant>
      <vt:variant>
        <vt:i4>0</vt:i4>
      </vt:variant>
      <vt:variant>
        <vt:i4>5</vt:i4>
      </vt:variant>
      <vt:variant>
        <vt:lpwstr>https://www.fondationpourlaudition.org/etre-accompagne/nos-prix-societe-626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Rémy Nicolas</cp:lastModifiedBy>
  <cp:revision>10</cp:revision>
  <cp:lastPrinted>2026-06-08T07:35:00Z</cp:lastPrinted>
  <dcterms:created xsi:type="dcterms:W3CDTF">2026-06-08T07:45:00Z</dcterms:created>
  <dcterms:modified xsi:type="dcterms:W3CDTF">2026-06-08T12:36:00Z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0x0101009296CA94A6C31F458A1C57F33FF1ACE1</vt:lpwstr>
  </property>
  <property fmtid="{D5CDD505-2E9C-101B-9397-08002B2CF9AE}" pid="3" name="MediaServiceImageTags">
    <vt:lpwstr/>
  </property>
</Properties>
</file>